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8C_146/2025 vom 13. März 2025</w:t>
      </w:r>
    </w:p>
    <w:p>
      <w:r>
        <w:t>Bundesgericht, 2025-03-13, DE</w:t>
      </w:r>
    </w:p>
    <w:p>
      <w:r>
        <w:rPr>
          <w:b/>
        </w:rPr>
        <w:t xml:space="preserve">Quelle: </w:t>
      </w:r>
      <w:r>
        <w:t>https://mcp.opencaselaw.ch/entscheid/bger_8C_146_2025</w:t>
      </w:r>
    </w:p>
    <w:p>
      <w:r>
        <w:t>FR: TF 8C_146/2025 du 13 mars 2025</w:t>
      </w:r>
    </w:p>
    <w:p>
      <w:r>
        <w:t>IT: TF 8C_146/2025 del 13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31. Januar 2025 auf die von der Beschwerdeführerin gegen den Einspracheentscheid der Beschwerdegegnerin vom 29. Mai 2024 erhobene Beschwerde nicht ein. Dies, nachdem es zuvor das am 23. August 2024 gestellte Gesuch um Gewährung der unentgeltlichen Rechtspflege mit Verfügung vom 31. Oktober 2024 abgewiesen und die Beschwerdeführerin zur Leistung eines Kostenvorschusses innert gesetzter Frist unter Androhung des Nichteintretens angehalten hatte. Der Kostenvorschuss wurde nicht geleistet.</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zu behaupten, ihre materielle Bedürftigkeit gemäss Art. 29 Abs. 3 BV vor Vorinstanz ausgewiesen zu haben und zu rügen, fehlende finanzielle Mittel könnten doch nicht dazu führen, dass sie ihre Rechte nicht geltend machen könne, reicht nicht aus. Hinzu kommt, dass der von der Beschwerdeführerin angerufene Art. 29 Abs. 3 BV keinen bedingungslosen Anspruch auf unentgeltliche Rechtspflege enthält.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nochmals (bereits so: Urteil 8C_11/2025 vom 9. Januar 2025) auf die Erhebung von Gerichtskosten verzichtet. Indessen darf die Beschwerdeführerin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