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8C_143/2025 vom 12. März 2025</w:t>
      </w:r>
    </w:p>
    <w:p>
      <w:r>
        <w:t>Bundesgericht, 2025-03-12, DE</w:t>
      </w:r>
    </w:p>
    <w:p>
      <w:r>
        <w:rPr>
          <w:b/>
        </w:rPr>
        <w:t xml:space="preserve">Quelle: </w:t>
      </w:r>
      <w:r>
        <w:t>https://mcp.opencaselaw.ch/entscheid/bger_8C_143_2025</w:t>
      </w:r>
    </w:p>
    <w:p>
      <w:r>
        <w:t>FR: TF 8C_143/2025 du 12 mars 2025</w:t>
      </w:r>
    </w:p>
    <w:p>
      <w:r>
        <w:t>IT: TF 8C_143/2025 del 12 marzo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8. Januar 2025 die von der Beschwerdegegnerin gestützt auf Art. 30 Abs. 1 lit. a AVIG verfügte Einstellung des Beschwerdeführers in der Anspruchsberechtigung auf Arbeitslosenentschädigung für die Dauer von 36 Tagen (Einspracheentscheid vom 11. November 2024.</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führt er aus, weshalb die darauf beruhenden Erwägungen gegen Bundesrecht verstossen oder einen anderen Beschwerdegrund (vgl. Art. 95 lit. a-e BGG ) gesetzt haben könnten. Allein bereits Vorgetragenes zu wiederholen, ohne auf das dazu im Urteil Ausgeführte konkret einzugehen, reicht nicht aus (s. E. 1 in fine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 Damit wird das mit Beschwerdeerhebung gestellte Gesuch um unentgeltliche Prozessführung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