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140/2017 vom 8. März 2017</w:t>
      </w:r>
    </w:p>
    <w:p>
      <w:r>
        <w:t>Bundesgericht, 2017-03-08, DE</w:t>
      </w:r>
    </w:p>
    <w:p>
      <w:r>
        <w:rPr>
          <w:b/>
        </w:rPr>
        <w:t xml:space="preserve">Quelle: </w:t>
      </w:r>
      <w:r>
        <w:t>https://mcp.opencaselaw.ch/entscheid/bger_8C_140_2017</w:t>
      </w:r>
    </w:p>
    <w:p>
      <w:r>
        <w:t>FR: TF 8C 140/2017 du 8 mars 2017</w:t>
      </w:r>
    </w:p>
    <w:p>
      <w:r>
        <w:t>IT: TF 8C 140/2017 del 8 marzo 2017</w:t>
      </w:r>
    </w:p>
    <w:p>
      <w:pPr>
        <w:pStyle w:val="Heading2"/>
      </w:pPr>
      <w:r>
        <w:t>Regeste</w:t>
      </w:r>
    </w:p>
    <w:p>
      <w:r>
        <w:t>Invalidenversicherung (Prozessvoraussetzung) | Invalidenversicherung</w:t>
      </w:r>
    </w:p>
    <w:p>
      <w:pPr>
        <w:pStyle w:val="Heading2"/>
      </w:pPr>
      <w:r>
        <w:t>Volltext</w:t>
      </w:r>
    </w:p>
    <w:p>
      <w:r>
        <w:t>Bundesgericht III. Öffentlich-rechtliche Abteilung 08.03.2017 8C 140/2017 (8C_140/2017) Tribunal fédéral IIIe Cour de droit public (Ire Cour de droit social) 08.03.2017 8C 140/2017 (8C_140/2017) Tribunale federale III Corte di diritto pubblico (I Corte di diritto sociale) 08.03.2017 8C 140/2017 (8C_140/2017)</w:t>
      </w:r>
    </w:p>
    <w:p>
      <w:r>
        <w:t>Invalidenversicherung (Prozessvoraussetzung) | Invalidenversicherung</w:t>
      </w:r>
    </w:p>
    <w:p>
      <w:r>
        <w:t>Bundesgericht Tribunal fédéral Tribunale federale Tribunal federal 8C_140/2017    {T 0/2} Urteil vom 8. März 2017 I. sozialrechtliche Abteilung Besetzung Bundesrichter Maillard, Präsident, Gerichtsschreiber Grünvogel. Verfahrensbeteiligte Erbin des A.________, Beschwerdeführerin, gegen IV-Stelle des Kantons Zürich, Röntgenstrasse 17, 8005 Zürich, Beschwerdegegnerin. Gegenstand Invalidenversicherung (Prozessvoraussetzung), Beschwerde gegen den Entscheid des Sozialversicherungsgerichts des Kantons Zürich vom 21. Dezember 2016. Nach Einsicht in die Beschwerde vom 16. Februar 2017 gegen den Entscheid des Sozialversicherungsgerichts des Kantons Zürich vom 21. Dezember 2016,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die von der IV-Stelle dem zwischenzeitig verstorbenen Ehegatten der Beschwerdeführerin mit Wirkung ab 1. April 2015 zugesprochene Invalidenrente bestätigt hat, dabei den Beginn des Rentenanspruchs unter Verweis auf Art. 29 Abs. 1 IVG für rechtens erklärte, dass die Beschwerdeführerin den Rentenbeginn auf einen früheren Zeitpunkt festgelegt haben will, ohne indessen auch nur ansatzweise aufzuzeigen, inwiefern die dazu getroffenen vorinstanzlichen Sachverhaltsfeststellungen qualifiziert falsch im Sinne von Art. 97 Abs. 1 BGG (d.h. willkürlich) und die darauf beruhenden Erwägungen rechtsfehlerhaft sein sollen; lediglich den Entscheid unter Verweis auf den damaligen Gesundheitszustand des Versicherten als überspitzt formalistisch zu bezeichnen, reicht nicht aus, dass dieser Begründungsmangel offensichtlich ist, dass deshalb im vereinfachten Verfahren nach Art. 108 Abs. 1 lit. b BGG auf die Beschwerde nicht eingetreten wird, dass in Anwendung von Art. 66 Abs. 1 Satz 2 BGG ausnahmsweise auf die Erhebung von Gerichtskosten verzichtet werden kann, womit sich das Prozesskostenbefreiungsgesuch als gegenstandslos geworden erweist, erkennt der Präsident: 1. Auf die Beschwerde wird nicht eingetreten. 2. Es werden keine Gerichtskosten erhoben. 3. Dieses Urteil wird den Parteien, dem Sozialversicherungsgericht des Kantons Zürich und dem Bundesamt für Sozialversicherungen schriftlich mitgeteilt. Luzern, 8.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