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138/2022 vom 7. März 2022</w:t>
      </w:r>
    </w:p>
    <w:p>
      <w:r>
        <w:t>Bundesgericht, 2022-03-07, DE</w:t>
      </w:r>
    </w:p>
    <w:p>
      <w:r>
        <w:rPr>
          <w:b/>
        </w:rPr>
        <w:t xml:space="preserve">Quelle: </w:t>
      </w:r>
      <w:r>
        <w:t>https://mcp.opencaselaw.ch/entscheid/bger_8C_138_2022</w:t>
      </w:r>
    </w:p>
    <w:p>
      <w:r>
        <w:t>FR: TF 8C 138/2022 du 7 mars 2022</w:t>
      </w:r>
    </w:p>
    <w:p>
      <w:r>
        <w:t>IT: TF 8C 138/2022 del 7 marzo 2022</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07.03.2022 8C 138/2022 (8C_138/2022) Tribunal fédéral IIIe Cour de droit public (Ire Cour de droit social) 07.03.2022 8C 138/2022 (8C_138/2022) Tribunale federale III Corte di diritto pubblico (I Corte di diritto sociale) 07.03.2022 8C 138/2022 (8C_138/2022)</w:t>
      </w:r>
    </w:p>
    <w:p>
      <w:r>
        <w:t>Unfallversicherung (Prozessvoraussetzung) | Unfallversicherung</w:t>
      </w:r>
    </w:p>
    <w:p>
      <w:r>
        <w:t>Bundesgericht Tribunal fédéral Tribunale federale Tribunal federal 8C_138/2022 Urteil vom 7. März 2022 I. sozialrechtliche Abteilung Besetzung Bundesrichter Wirthlin, Präsident, Gerichtsschreiber Grünvogel. Verfahrensbeteiligte Sympany Versicherungen AG, Peter Merian-Weg 4, 4052 Basel, Beschwerdeführerin, gegen A.________, vertreten durch Rechtsanwalt Jonas Steiner Beschwerdegegner. Gegenstand Unfallversicherung (Prozessvoraussetzung), Beschwerde gegen das Urteil des Versicherungsgerichts des Kantons Aargau vom 27. Januar 2022 (VBE.2021.355). Nach Einsicht in die Beschwerde vom 24. Februar 2022 gegen das Urteil des Versicherungsgerichts des Kantons Aargau vom 27. Januar 2022, mit welchem es den angefochtenen Einspracheentscheid der Sympany Versicherungen AG vom 17. Juni 2021 aufhob und die Angelegenheit für weitere Abklärungen und zur Neuverfügung zurückwies, in Erwägung, dass es sich beim angefochtenen kantonalen Rückweisungsentscheid um einen selbstständig eröffneten Zwischenentscheid im Sinne von Art. 93 BGG handelt ( BGE 140 V 282 E. 2 mit Hinweisen), dass die Zulässigkeit einer Beschwerde somit - alternativ - voraussetzt, dass der Entscheid einen nicht wieder gutzumachenden Nachteil bewirken kann ( Art. 93 Abs. 1 lit. a BGG ) oder dass deren Gutheissung sofort einen Endentscheid herbeiführen und damit einen bedeutenden Aufwand an Zeit oder Kosten für ein weitläufiges Beweisverfahren ersparen würde ( Art. 93 Abs. 1 lit. b BGG ), dass Derartiges weder dargetan noch offensichtlich ist (zur diesbezüglichen Begründungspflicht: BGE 141 III 80 E. 1.2; 141 IV 289 E. 1.3; je mit Hinweisen), was zu einem Nichteintreten auf die Beschwerde im vereinfachten Verfahren nach Art. 108 Abs. 1 lit. a und b BGG führt, dass die Gerichtskosten ausgangsgemäss der Beschwerdeführerin zu überbinden sind ( Art. 66 Abs. 1 und Abs. 3 BGG ), erkennt der Präsident: 1. Auf die Beschwerde wird nicht eingetreten. 2. Die Gerichtskosten von Fr. 300.- werden der Beschwerdeführerin auferlegt. 3. Dieses Urteil wird den Parteien, dem Versicherungsgericht des Kantons Aargau und dem Bundesamt für Gesundheit schriftlich mitgeteilt. Luzern, 7. März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