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135/2022 vom 7. März 2022</w:t>
      </w:r>
    </w:p>
    <w:p>
      <w:r>
        <w:t>Bundesgericht, 2022-03-07, DE</w:t>
      </w:r>
    </w:p>
    <w:p>
      <w:r>
        <w:rPr>
          <w:b/>
        </w:rPr>
        <w:t xml:space="preserve">Quelle: </w:t>
      </w:r>
      <w:r>
        <w:t>https://mcp.opencaselaw.ch/entscheid/bger_8C_135_2022</w:t>
      </w:r>
    </w:p>
    <w:p>
      <w:r>
        <w:t>FR: TF 8C 135/2022 du 7 mars 2022</w:t>
      </w:r>
    </w:p>
    <w:p>
      <w:r>
        <w:t>IT: TF 8C 135/2022 del 7 marzo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07.03.2022 8C 135/2022 (8C_135/2022) Tribunal fédéral IIIe Cour de droit public (Ire Cour de droit social) 07.03.2022 8C 135/2022 (8C_135/2022) Tribunale federale III Corte di diritto pubblico (I Corte di diritto sociale) 07.03.2022 8C 135/2022 (8C_135/2022)</w:t>
      </w:r>
    </w:p>
    <w:p>
      <w:r>
        <w:t>Invalidenversicherung (Prozessvoraussetzung) | Invalidenversicherung</w:t>
      </w:r>
    </w:p>
    <w:p>
      <w:r>
        <w:t>Bundesgericht Tribunal fédéral Tribunale federale Tribunal federal 8C_135/2022 Urteil vom 7. März 2022 I. sozialrechtliche Abteilung Besetzung Bundesrichter Wirthlin, Präsident, Gerichtsschreiber Grünvogel. Verfahrensbeteiligte A.________, Beschwerdeführerin, gegen IV-Stelle Nidwalden, Stansstaderstrasse 88, 6371 Stans, Beschwerdegegnerin. Gegenstand Invalidenversicherung (Prozessvoraussetzung), Beschwerde gegen den Entscheid des Verwaltungsgerichts Nidwalden vom 22. November 2021 (SV 21 13). Nach Einsicht in die Beschwerde vom 28. Februar 2022 (Poststempel) gegen den Entscheid des Verwaltungsgerichts Nidwalden vom 22. November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144 V 50 E. 4.2; 137 V 57 E. 1.3 und 136 I 65 E. 1.3.1), dass die Vorinstanz im angefochtenen Entscheid das Nichteintreten der Beschwerdegegnerin auf die Neuanmeldung vom 28. Oktober 2020 mit der Begründung bestätigte, der Beschwerdeführerin sei es mit den bei der Verwaltung ins Recht gelegten Berichten nicht gelungen, eine rentenwirksame Veränderung der gesundheitlichen Verhältnisse im massgeblichen Vergleichszeitraum vom 24. September 2015 (Verfügungszeitpunkt der letzten Rentenablehnung) bis 15. Februar 2021 (Verfügungszeitpunkt des Nichteintretens auf die Neuanmeldung) zumindest glaubhaft zu machen, dass die Beschwerdeführerin die von der Vorinstanz vorgenommene Beweiswürdigung des von Dr. med. B.________ abgefassten Berichts vom 22. September 2020 kritisiert, ohne indessen aufzuzeigen, inwiefern das kantonale Gericht in Willkür verfallen oder sonstwie gegen Recht verstossen haben soll, dass es nämlich nicht ausreicht, lediglich einzelnen Punkte des dazu Erwogenen zu beanstanden; vielmehr hätte vorliegend dargelegt werden müssen, weshalb die Einschätzung der Vorinstanz insgesamt nicht haltbar ist; danach ist allein mit der Diagnose einer Tendosynovitis der Beugesehnen des bereits betroffenen rechten Handgelenks für die Frage, ob damit die rechte Hand noch weniger einsetzbar ist als der ersten Verfügung vom 24. September 2015 zu Grunde gelegt (kein arbeitsspezifischer Einsatz der rechten Hand), nichts gewonnen,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dass sich demnach das in der Beschwerdeschrift gestellte Gesuch um unentgeltliche Prozessführung als gegenstandslos geworden erweist, erkennt der Präsident: 1. Auf die Beschwerde wird nicht eingetreten. 2. Es werden keine Gerichtskosten erhoben. 3. Dieses Urteil wird den Parteien, dem Verwaltungsgericht Nidwalden, Sozialversicherungsabteilung, und dem Bundesamt für Sozialversicherungen schriftlich mitgeteilt. Luzern, 7. März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