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8C_135/2021 vom 3. März 2021</w:t>
      </w:r>
    </w:p>
    <w:p>
      <w:r>
        <w:t>Bundesgericht, 2021-03-03, DE</w:t>
      </w:r>
    </w:p>
    <w:p>
      <w:r>
        <w:rPr>
          <w:b/>
        </w:rPr>
        <w:t xml:space="preserve">Quelle: </w:t>
      </w:r>
      <w:r>
        <w:t>https://mcp.opencaselaw.ch/entscheid/bger_8C_135_2021</w:t>
      </w:r>
    </w:p>
    <w:p>
      <w:r>
        <w:t>FR: TF 8C_135/2021 du 3 mars 2021</w:t>
      </w:r>
    </w:p>
    <w:p>
      <w:r>
        <w:t>IT: TF 8C_135/2021 del 3 marzo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8C_135/2021</w:t>
      </w:r>
    </w:p>
    <w:p>
      <w:r>
        <w:t>Urteil vom 3. März 2021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einen Entscheid des Sozialversicherungsgerichts des Kantons Zürich</w:t>
      </w:r>
    </w:p>
    <w:p>
      <w:r>
        <w:t>vom 8. Oktober 2020.</w:t>
      </w:r>
    </w:p>
    <w:p>
      <w:r>
        <w:t>Nach Einsicht</w:t>
      </w:r>
    </w:p>
    <w:p>
      <w:r>
        <w:t>in die Beschwerde vom 11. Januar 2021 (Eingang Schweizerische Botschaft in Moskau) gegen einen Entscheid des Sozialversicherungsgerichts des Kantons Zürich vom 8. Oktober 2020,</w:t>
      </w:r>
    </w:p>
    <w:p>
      <w:r>
        <w:t>in Erwägung,</w:t>
      </w:r>
    </w:p>
    <w:p>
      <w:r>
        <w:t>dass der Beschwerdeführer den ihm vom Gericht gemäss Art. 42 Abs. 5 BGG angezeigten Formmangel der fehlenden Beilagen (vorinstanzlicher Entscheid) nicht innerhalb der mit Verfügung vom 18. Januar 2021 angesetzten, am 5. Februar 2021 abgelaufenen ( Art. 44 - 48 BGG ) Nachfrist behoben hat,</w:t>
      </w:r>
    </w:p>
    <w:p>
      <w:r>
        <w:t>dass deshalb im vereinfachten Verfahren nach Art. 108 Abs. 1 lit. a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3. März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