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8C_133/2020 vom 16. April 2020</w:t>
      </w:r>
    </w:p>
    <w:p>
      <w:r>
        <w:t>Bundesgericht, 2020-04-16, DE</w:t>
      </w:r>
    </w:p>
    <w:p>
      <w:r>
        <w:rPr>
          <w:b/>
        </w:rPr>
        <w:t xml:space="preserve">Quelle: </w:t>
      </w:r>
      <w:r>
        <w:t>https://mcp.opencaselaw.ch/entscheid/bger_8C_133_2020</w:t>
      </w:r>
    </w:p>
    <w:p>
      <w:r>
        <w:t>FR: TF 8C_133/2020 du 16 avril 2020</w:t>
      </w:r>
    </w:p>
    <w:p>
      <w:r>
        <w:t>IT: TF 8C_133/2020 del 16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Sozialhilfe Basel-Stadt und dem Departement für Wirtschaft, Soziales und Umwelt des Kantons Basel-Stadt, schriftlich mitgeteilt.</w:t>
      </w:r>
    </w:p>
    <w:p>
      <w:r>
        <w:t>Luzern, 16. April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Wirthlin</w:t>
      </w:r>
    </w:p>
    <w:p>
      <w:r>
        <w:t>Der Gerichtsschreiber: Wüest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