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8C_132/2025 vom 7. März 2025</w:t>
      </w:r>
    </w:p>
    <w:p>
      <w:r>
        <w:t>Bundesgericht, 2025-03-07, DE</w:t>
      </w:r>
    </w:p>
    <w:p>
      <w:r>
        <w:rPr>
          <w:b/>
        </w:rPr>
        <w:t xml:space="preserve">Quelle: </w:t>
      </w:r>
      <w:r>
        <w:t>https://mcp.opencaselaw.ch/entscheid/bger_8C_132_2025</w:t>
      </w:r>
    </w:p>
    <w:p>
      <w:r>
        <w:t>FR: TF 8C_132/2025 du 7 mars 2025</w:t>
      </w:r>
    </w:p>
    <w:p>
      <w:r>
        <w:t>IT: TF 8C_132/2025 del 7 marzo 2025</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umschrieb im Urteil vom 17. Januar 2025 in einem ersten Schritt, welche der vom Beschwerdeführer aufgegriffenen Punkte überhaupt zum Prozessthema erhoben werden können. Alsdann legte es in Auseinandersetzung mit den Parteivorbringen und in Würdigung der Akten dar, weshalb der Einspracheentscheid der Beschwerdegegnerin vom 19. Juli 2023, mit welchem eine über den 31. Januar 2023 hinausgehende Leistungspflicht für im linken und rechten Sprunggelenk geltend gemachte Gesundheitsschäden verneint wurde, rechtens sei. Diese stünden nicht (mehr) in einem natürlichen Kausalzusammenhang zu den versicherten Unfällen.</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das bereits vor Vorinstanz Vorgetragene wortreich zu wiederholen, ohne auf die dazu ergangenen Erwägungen näher einzugehen, reicht nicht aus. Sodann ist unklar, was der Beschwerdeführer mit der Schilderung des Verfahrensverlaufs vor Vorinstanz zu seinen Gunsten ableiten will. Eine Verletzung von Bundesrecht ist damit nicht dargetan. Es fehlt insgesamt an einer hinreichend sachbezogenen Beschwerdebegründung im Sinne von Art. 42 Abs. 2 BGG .</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 Der Beschwerdeführer darf indessen insbesondere bei gleichbleibenden künftigen Eingaben an das Bundesgericht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