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132/2019 vom 5. März 2019</w:t>
      </w:r>
    </w:p>
    <w:p>
      <w:r>
        <w:t>Bundesgericht, 2019-03-05, IT</w:t>
      </w:r>
    </w:p>
    <w:p>
      <w:r>
        <w:rPr>
          <w:b/>
        </w:rPr>
        <w:t xml:space="preserve">Quelle: </w:t>
      </w:r>
      <w:r>
        <w:t>https://mcp.opencaselaw.ch/entscheid/bger_8C_132_2019</w:t>
      </w:r>
    </w:p>
    <w:p>
      <w:r>
        <w:t>FR: TF 8C 132/2019 du 5 mars 2019</w:t>
      </w:r>
    </w:p>
    <w:p>
      <w:r>
        <w:t>IT: TF 8C 132/2019 del 5 marzo 2019</w:t>
      </w:r>
    </w:p>
    <w:p>
      <w:pPr>
        <w:pStyle w:val="Heading2"/>
      </w:pPr>
      <w:r>
        <w:t>Regeste</w:t>
      </w:r>
    </w:p>
    <w:p>
      <w:r>
        <w:t>Assistenza sociale (presupposto processuale)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all'Ufficio del sostegno sociale e dell'inserimento del Cantone Ticino (USSI). Lucerna, 5 marzo 2019 In nome della I Corte di diritto sociale del Tribunale federale svizzero La Giudice unica:       Il Cancelliere: Viscione       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