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8C_131/2024 vom 6. März 2024</w:t>
      </w:r>
    </w:p>
    <w:p>
      <w:r>
        <w:t>Bundesgericht, 2024-03-06, DE</w:t>
      </w:r>
    </w:p>
    <w:p>
      <w:r>
        <w:rPr>
          <w:b/>
        </w:rPr>
        <w:t xml:space="preserve">Quelle: </w:t>
      </w:r>
      <w:r>
        <w:t>https://mcp.opencaselaw.ch/entscheid/bger_8C_131_2024</w:t>
      </w:r>
    </w:p>
    <w:p>
      <w:r>
        <w:t>FR: TF 8C_131/2024 du 6 mars 2024</w:t>
      </w:r>
    </w:p>
    <w:p>
      <w:r>
        <w:t>IT: TF 8C_131/2024 del 6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17. Januar 2024 in Auseinandersetzung mit den Parteivorbringen und in Würdigung der Akten dar, weshalb die Beschwerdegegnerin mit Verfügung vom 26. September 2023 das mit Neuanmeldung im Dezember 2021 gestellte Invalidenrentenbegehren ablehnen durfte. Demnach habe sich der Gesundheitszustand des Beschwerdeführers seit der letztmaligen materiellen Ablehnung am 4. November 2019 nicht massgeblich verändert, Nach wie vor sei von einer 100%igen Arbeitsfähigkeit sowohl in der angestammten Tätigkeit (Führen einer Reinigungsfirma, Taxi-Unternehmer) als auch in einer anderen adaptierten Tätigkeit auszugehen.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um Stellenvermittlung für eine aus seiner Sicht gesundheitlich zumutbare Arbeit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