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8C_124/2025 vom 18. März 2025</w:t>
      </w:r>
    </w:p>
    <w:p>
      <w:r>
        <w:t>Bundesgericht, 2025-03-18, DE</w:t>
      </w:r>
    </w:p>
    <w:p>
      <w:r>
        <w:rPr>
          <w:b/>
        </w:rPr>
        <w:t xml:space="preserve">Quelle: </w:t>
      </w:r>
      <w:r>
        <w:t>https://mcp.opencaselaw.ch/entscheid/bger_8C_124_2025</w:t>
      </w:r>
    </w:p>
    <w:p>
      <w:r>
        <w:t>FR: TF 8C_124/2025 du 18 mars 2025</w:t>
      </w:r>
    </w:p>
    <w:p>
      <w:r>
        <w:t>IT: TF 8C_124/2025 del 18 marzo 2025</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Urteil vom 31. Januar 2025 in einlässlicher Würdigung der Akten eingehend dar, weshalb der Einspracheentscheid der Beschwerdegegnerin vom 17. Juli 2024, worin eine Ablehnung der Leistungspflicht im Zusammenhang mit Augenbeschwerden links bestätigt worden war, rechtens ist.</w:t>
      </w:r>
    </w:p>
    <w:p>
      <w:r>
        <w:rPr>
          <w:b/>
        </w:rPr>
        <w:t>E. 3</w:t>
      </w:r>
    </w:p>
    <w:p>
      <w:r>
        <w:t>Der Beschwerdeführer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Lediglich zu verlangen, das Bundesgericht habe eine "Überprüfung des Urteils und eine Neubewertung des Sachverhalts unter Berücksichtigung der vorgelegten Beweise" (Bericht über die Operation eines Kataraktes links vom 13. Januar 2025) vorzunehmen, reicht nicht aus, um die Begründungspflicht zu erfüllen. Auf die Mitteilung des Bundesgerichts vom 26. Februar 2025, worin der Beschwerdeführer auf die gesetzlichen Formerfordernisse von Beschwerden hinsichtlich Begehren und Begründung sowie auf die nur innert der Rechtsmittelfrist noch bestehende Verbesserungsmöglichkeit hingewiesen wurde, reagierte er erst am 15. März 2025 (Postaufgabedatum) und somit verspätet. Im Übrigen geht er auch in dieser Eingabe nicht einmal im Ansatz auf die Erwägungen des kantonalen Gerichts ein, sondern verweist auf ein "Begründungsschreiben", das er jedoch nicht beilegt.</w:t>
      </w:r>
    </w:p>
    <w:p>
      <w:r>
        <w:rPr>
          <w:b/>
        </w:rPr>
        <w:t>E. 4</w:t>
      </w:r>
    </w:p>
    <w:p>
      <w:r>
        <w:t>Der Begründungsmangel ist somit offensichtlich, weshalb im vereinfachten Verfahren nach Art. 108 Abs. 1 lit. b BGG auf das Rechtsmittel nicht einzutreten ist.</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