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8C_123/2024 vom 12. März 2024</w:t>
      </w:r>
    </w:p>
    <w:p>
      <w:r>
        <w:t>Bundesgericht, 2024-03-12, DE</w:t>
      </w:r>
    </w:p>
    <w:p>
      <w:r>
        <w:rPr>
          <w:b/>
        </w:rPr>
        <w:t xml:space="preserve">Quelle: </w:t>
      </w:r>
      <w:r>
        <w:t>https://mcp.opencaselaw.ch/entscheid/bger_8C_123_2024</w:t>
      </w:r>
    </w:p>
    <w:p>
      <w:r>
        <w:t>FR: TF 8C_123/2024 du 12 mars 2024</w:t>
      </w:r>
    </w:p>
    <w:p>
      <w:r>
        <w:t>IT: TF 8C_123/2024 del 12 marzo 2024</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Das kantonale Gericht bestätigte mit Urteil 16. Januar 2024 die von der Beschwerdegegnerin verfügte Einstellung in der Anspruchsberechtigung auf Arbeitslosentaggelder von 29 Tagen. Dabei erachtete es in Auseinandersetzung mit den Parteivorbringen und Würdigung der Akten den Verbleib des Beschwerdeführers an der von ihm selber gekündigten Stelle trotz der geltend gemachten gesundheitlichen Probleme als nach wie vor zumutbar, weshalb von einer selbstverschuldeten Arbeitslosigkeit auszugehen sei.</w:t>
      </w:r>
    </w:p>
    <w:p>
      <w:r>
        <w:rPr>
          <w:b/>
        </w:rPr>
        <w:t>E. 3</w:t>
      </w:r>
    </w:p>
    <w:p>
      <w:r>
        <w:t>Die Ausführungen in der Beschwerde erschöpfen sich in einer letztinstanzlich unzulässigen appellatorischen Kritik an der vorinstanzlichen Beweiswürdigung. Inwiefern das kantonale Gericht dabei mit offensichtlich unrichtigen oder unvollständigen Feststellungen zum Sachverhalt in Willkür verfallen sein (dazu Näheres: BGE 146 IV 88 E. 1.3.1 f. und 140 III 115 E. 2; je mit Hinweisen) oder einen anderen Beschwerdegrund ( Art. 95 ff. BGG ) gesetzt haben soll, legt der Beschwerdeführer nicht dar. Allein zu beanstanden, dass das kantonale Gericht nicht vorbehaltlos seinen Ausführungen zur Gesundheitsproblematik gefolgt ist, und sich dabei auf einen Beweisnotstand zu berufen, reicht nicht aus. Eine willkürliche Beweiswürdigung ist damit nicht dargetan. Ohnehin geht es bei der Zumutbarkeitsfrage nicht allein um das Vorliegen eines Krankheitsbilds.</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