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8C_123/2020 vom 9. März 2020</w:t>
      </w:r>
    </w:p>
    <w:p>
      <w:r>
        <w:t>Bundesgericht, 2020-03-09, DE</w:t>
      </w:r>
    </w:p>
    <w:p>
      <w:r>
        <w:rPr>
          <w:b/>
        </w:rPr>
        <w:t xml:space="preserve">Quelle: </w:t>
      </w:r>
      <w:r>
        <w:t>https://mcp.opencaselaw.ch/entscheid/bger_8C_123_2020</w:t>
      </w:r>
    </w:p>
    <w:p>
      <w:r>
        <w:t>FR: TF 8C_123/2020 du 9 mars 2020</w:t>
      </w:r>
    </w:p>
    <w:p>
      <w:r>
        <w:t>IT: TF 8C_123/2020 del 9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geworden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Staatssekretariat für Wirtschaft (SECO) und der Öffentlichen Arbeitslosenkasse des Kantons Aargau schriftlich mitgeteilt.</w:t>
      </w:r>
    </w:p>
    <w:p>
      <w:r>
        <w:t>Luzern, 9. März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