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8C_122/2025 vom 7. März 2025</w:t>
      </w:r>
    </w:p>
    <w:p>
      <w:r>
        <w:t>Bundesgericht, 2025-03-07, DE</w:t>
      </w:r>
    </w:p>
    <w:p>
      <w:r>
        <w:rPr>
          <w:b/>
        </w:rPr>
        <w:t xml:space="preserve">Quelle: </w:t>
      </w:r>
      <w:r>
        <w:t>https://mcp.opencaselaw.ch/entscheid/bger_8C_122_2025</w:t>
      </w:r>
    </w:p>
    <w:p>
      <w:r>
        <w:t>FR: TF 8C_122/2025 du 7 mars 2025</w:t>
      </w:r>
    </w:p>
    <w:p>
      <w:r>
        <w:t>IT: TF 8C_122/2025 del 7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aufzuzeigen, welche Vorschriften von der Vorinstanz weshalb verletzt worden sind ( BGE 134 V 53 E. 3.3 und 133 IV 286 E. 1.4). Dies bedingt bei angefochtenen Nichteintretensbeschlüssen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Beschluss vom 23. Dezember 2024 näher dar, weshalb mit den im Anschluss an die Eröffnung der Verfügung vom 31. Juli 2024 erfolgten verschiedenen elektronischen Anfragen der Beschwerdeführer an die Beschwerdegegnerin sowie an die IV-Stelle des Kantons Genf und der Bitte um Akteneinsicht keine rechtsgenüglich und fristgerecht erhobene Beschwerde verbunden war.</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Allein geltend zu machen, mit den an die Beschwerdegegnerin vor Ablauf der Rechtsmittelfrist gerichteten elektronischen Eingaben klar seinen Unmut über den Einspracheentscheid zum Ausdruck gebracht zu haben, reicht nicht aus. Vielmehr besteht ein Unterschied zwischen der Unzufriedenheit mit einem Entscheid und dem notwendigerweise klar dargetanen Willen, sich dagegen auch tatsächlich (bei der Rechtsmittelinstanz) zur Wehr setzen zu wollen. Inwiefern die in diesem Zusammenhang getroffenen Sachverhaltsfeststellungen auf einer willkürlichen Beweiswürdigung beruhen sollen, ist damit nicht aufgezeigt. Ebenso wenig sachgerecht erhoben ist die Rüge, das kantonale Gericht sei überspitzt formalistisch vorgegangen. Die Beschwerde erweist sich insgesamt als rein appellativ vorgetragen, was vor Bundesgericht nicht ausreicht.</w:t>
      </w:r>
    </w:p>
    <w:p>
      <w:r>
        <w:rPr>
          <w:b/>
        </w:rPr>
        <w:t>E. 4</w:t>
      </w:r>
    </w:p>
    <w:p>
      <w:r>
        <w:t>Da dieser Begründungsmangel offensichtlich ist, führt dies zu einem Nichteintreten auf das Rechtsmittel im vereinfachten Verfahren nach Art. 108 Abs. 1 lit. a und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