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8C_118/2025 vom 7. März 2025</w:t>
      </w:r>
    </w:p>
    <w:p>
      <w:r>
        <w:t>Bundesgericht, 2025-03-07, DE</w:t>
      </w:r>
    </w:p>
    <w:p>
      <w:r>
        <w:rPr>
          <w:b/>
        </w:rPr>
        <w:t xml:space="preserve">Quelle: </w:t>
      </w:r>
      <w:r>
        <w:t>https://mcp.opencaselaw.ch/entscheid/bger_8C_118_2025</w:t>
      </w:r>
    </w:p>
    <w:p>
      <w:r>
        <w:t>FR: TF 8C_118/2025 du 7 mars 2025</w:t>
      </w:r>
    </w:p>
    <w:p>
      <w:r>
        <w:t>IT: TF 8C_118/2025 del 7 marzo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10. Dezember 2024 in Auseinandersetzung mit den Parteivorbringen und in Würdigung der Akten dar, weshalb der Einspracheentscheid der Beschwerdegegnerin vom 5. April 2024, mit welchem eine über den 15. Dezember 2023 hinausgehende Leistungspflicht für bei der Beschwerdeführerin vorhandene Gesundheitsschäden verneint wurde, rechtens sei. Diese stünden nicht (mehr) in einem natürlichen Kausalzusammenhang zum versicherten Unfall vom 9. Januar 2023.</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reicht es nicht aus, die von der Vorinstanz vorgenommene Beweiswürdigung der in den Akten gelegenen Arztberichte pauschal als nicht nachvollziehbar zu kritisieren und darüber hinaus zu betonen, vor dem Unfall beschwerdefrei gewesen zu sein und weitere Abklärungen zu fordern, ohne auf das dazu Erwogene näher einzugehen.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