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8C_116/2019 vom 26. Februar 2019</w:t>
      </w:r>
    </w:p>
    <w:p>
      <w:r>
        <w:t>Bundesgericht, 2019-02-26, FR</w:t>
      </w:r>
    </w:p>
    <w:p>
      <w:r>
        <w:rPr>
          <w:b/>
        </w:rPr>
        <w:t xml:space="preserve">Quelle: </w:t>
      </w:r>
      <w:r>
        <w:t>https://mcp.opencaselaw.ch/entscheid/bger_8C_116_2019</w:t>
      </w:r>
    </w:p>
    <w:p>
      <w:r>
        <w:t>FR: TF 8C_116/2019 du 26 février 2019</w:t>
      </w:r>
    </w:p>
    <w:p>
      <w:r>
        <w:t>IT: TF 8C_116/2019 del 26 febbraio 2019</w:t>
      </w:r>
    </w:p>
    <w:p>
      <w:pPr>
        <w:pStyle w:val="Heading2"/>
      </w:pPr>
      <w:r>
        <w:t>Volltext</w:t>
      </w:r>
    </w:p>
    <w:p>
      <w:r>
        <w:t>Bundesgericht</w:t>
      </w:r>
    </w:p>
    <w:p>
      <w:r>
        <w:t>Tribunal fédéral</w:t>
      </w:r>
    </w:p>
    <w:p>
      <w:r>
        <w:t>Tribunale federale</w:t>
      </w:r>
    </w:p>
    <w:p>
      <w:r>
        <w:t>Tribunal federal</w:t>
      </w:r>
    </w:p>
    <w:p>
      <w:r>
        <w:t>8C_116/2019</w:t>
      </w:r>
    </w:p>
    <w:p>
      <w:r>
        <w:t>Arrêt du 26 février 2019</w:t>
      </w:r>
    </w:p>
    <w:p>
      <w:r>
        <w:t>Ire Cour de droit social</w:t>
      </w:r>
    </w:p>
    <w:p>
      <w:r>
        <w:t>Composition</w:t>
      </w:r>
    </w:p>
    <w:p>
      <w:r>
        <w:t>M. le Juge fédéral Frésard, en qualité de juge unique.</w:t>
      </w:r>
    </w:p>
    <w:p>
      <w:r>
        <w:t>Greffier : M. Beauverd.</w:t>
      </w:r>
    </w:p>
    <w:p>
      <w:r>
        <w:t>Participants à la procédure</w:t>
      </w:r>
    </w:p>
    <w:p>
      <w:r>
        <w:t>A.________,</w:t>
      </w:r>
    </w:p>
    <w:p>
      <w:r>
        <w:t>recourant,</w:t>
      </w:r>
    </w:p>
    <w:p>
      <w:r>
        <w:t>contre</w:t>
      </w:r>
    </w:p>
    <w:p>
      <w:r>
        <w:t>Caisse cantonale de chômage,</w:t>
      </w:r>
    </w:p>
    <w:p>
      <w:r>
        <w:t>Division juridique, rue Caroline 9bis, 1014 Lausanne,</w:t>
      </w:r>
    </w:p>
    <w:p>
      <w:r>
        <w:t>intimée.</w:t>
      </w:r>
    </w:p>
    <w:p>
      <w:r>
        <w:t>Objet</w:t>
      </w:r>
    </w:p>
    <w:p>
      <w:r>
        <w:t>Assurance-chômage (condition de recevabilité),</w:t>
      </w:r>
    </w:p>
    <w:p>
      <w:r>
        <w:t>recours contre le jugement de la Cour des assurances sociales du Tribunal cantonal du canton de Vaud du 7 janvier 2019 (ACH 222/18 - 3/2019).</w:t>
      </w:r>
    </w:p>
    <w:p>
      <w:r>
        <w:t>Vu :</w:t>
      </w:r>
    </w:p>
    <w:p>
      <w:r>
        <w:t>le jugement du 7 janvier 2019 par lequel la Cour des assurances sociales du Tribunal cantonal du canton de Vaud a déclaré irrecevable un recours formé par A.________,</w:t>
      </w:r>
    </w:p>
    <w:p>
      <w:r>
        <w:t>le recours interjeté le 4 février 2019 (timbre postal) contre ce jugement par l'intéressé,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d'après l' art. 42 al. 1 et 2 LTF , le recours doit indiquer, entre autres exigences, les conclusions, les motifs et les moyens de preuve, en exposant succinctement en quoi l'acte attaqué est contraire au droit,</w:t>
      </w:r>
    </w:p>
    <w:p>
      <w:r>
        <w:t>qu'un recours ne comportant que des arguments sur le fond alors que l'autorité dont le jugement est attaqué ne traite que d'une question de procédure, ne constitue pas un recours valable, faute de contenir une motivation topique (cf. ATF 123 V 335 ; 118 Ib 134 ),</w:t>
      </w:r>
    </w:p>
    <w:p>
      <w:r>
        <w:t>qu'en l'espèce, la juridiction précédente a déclaré le recours irrecevable au motif qu'il était tardif et que l'intéressé n'invoquait aucun motif justifiant de lui accorder la restitution du délai de recours,</w:t>
      </w:r>
    </w:p>
    <w:p>
      <w:r>
        <w:t>que dans son recours devant le Tribunal fédéral, le recourant n'expose pas, fût-ce de manière succincte, en quoi la juridiction cantonale aurait violé le droit en retenant que son recours était irrecevable,</w:t>
      </w:r>
    </w:p>
    <w:p>
      <w:r>
        <w:t>que, partant, le recours ne répond pas aux exigences de motivation (topique) de l' art. 42 LTF et doit être déclaré irrecevable,</w:t>
      </w:r>
    </w:p>
    <w:p>
      <w:r>
        <w:t>qu'au regard des circonstances, on peut exceptionnellement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au Secrétariat d'Etat à l'économie (SECO).</w:t>
      </w:r>
    </w:p>
    <w:p>
      <w:r>
        <w:t>Lucerne, le 26 février 2019</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