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115/2017 vom 8. März 2017</w:t>
      </w:r>
    </w:p>
    <w:p>
      <w:r>
        <w:t>Bundesgericht, 2017-03-08, DE</w:t>
      </w:r>
    </w:p>
    <w:p>
      <w:r>
        <w:rPr>
          <w:b/>
        </w:rPr>
        <w:t xml:space="preserve">Quelle: </w:t>
      </w:r>
      <w:r>
        <w:t>https://mcp.opencaselaw.ch/entscheid/bger_8C_115_2017</w:t>
      </w:r>
    </w:p>
    <w:p>
      <w:r>
        <w:t>FR: TF 8C 115/2017 du 8 mars 2017</w:t>
      </w:r>
    </w:p>
    <w:p>
      <w:r>
        <w:t>IT: TF 8C 115/2017 del 8 marzo 2017</w:t>
      </w:r>
    </w:p>
    <w:p>
      <w:pPr>
        <w:pStyle w:val="Heading2"/>
      </w:pPr>
      <w:r>
        <w:t>Regeste</w:t>
      </w:r>
    </w:p>
    <w:p>
      <w:r>
        <w:t>Invalidenversicherung (Prozessvoraussetzung) | Invalidenversicherung</w:t>
      </w:r>
    </w:p>
    <w:p>
      <w:pPr>
        <w:pStyle w:val="Heading2"/>
      </w:pPr>
      <w:r>
        <w:t>Volltext</w:t>
      </w:r>
    </w:p>
    <w:p>
      <w:r>
        <w:t>Bundesgericht III. Öffentlich-rechtliche Abteilung 08.03.2017 8C 115/2017 (8C_115/2017) Tribunal fédéral IIIe Cour de droit public (Ire Cour de droit social) 08.03.2017 8C 115/2017 (8C_115/2017) Tribunale federale III Corte di diritto pubblico (I Corte di diritto sociale) 08.03.2017 8C 115/2017 (8C_115/2017)</w:t>
      </w:r>
    </w:p>
    <w:p>
      <w:r>
        <w:t>Invalidenversicherung (Prozessvoraussetzung) | Invalidenversicherung</w:t>
      </w:r>
    </w:p>
    <w:p>
      <w:r>
        <w:t>Bundesgericht Tribunal fédéral Tribunale federale Tribunal federal {T 0/2} 8C_115/2017 Urteil vom 8. März 2017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evtl des Bundesverwaltungsgerichts vom 18. Januar 2017. Nach Einsicht in die Beschwerde vom 4. Februar 2017 (Poststempel) gegen den Nichteintretensentscheid des Bundesverwaltungsgerichts vom 18. Januar 2017, in die Mitteilung des Bundesgerichts vom 7. Februar 2017 an A.________ worin u.a. auf die gesetzlichen Formerfordernisse von Beschwerden hinsichtlich Begehren und Begründung sowie auf die nur innert der Rechtsmittelfrist noch bestehende Verbesserungsmöglichkeit hingewiesen worden ist, in die daraufhin von A.________ am 9., 14. und 22. Februar 2017eingereichten Eingaben (jeweils Poststempel),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Bundesverwaltungsgericht auf die bei ihr eingereichte Beschwerde mit der Begründung nicht eintrat, sie sei erst nach Ablauf der Rechtsmittelfrist eingereicht worden, dass es zugleich das Gesuch um Fristwiederherstellung abwies, da der Beschwerdeführer sich das Verhalten der ihn bei der die Rechtsmittelfrist auslösenden Verfügungseröffnung vertretenden Personen anzurechnen habe und dementsprechend auch nichts aus seinem Reha-Aufenthalt zu seinen Gunsten ableiten könne, dass der Beschwerdeführer darauf nicht näher eingeht,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Prozesskostenbefreiungsgesuch als gegenstandslos geworden erweist, erkennt der Präsident: 1. Auf die Beschwerde wird nicht eingetreten. 2. Es werden keine Gerichtskosten erhoben. 3. Dieses Urteil wird den Parteien, dem Bundesverwaltungsgericht und dem Bundesamt für Sozialversicherungen schriftlich mitgeteilt. Luzern, 8.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