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114/2022 vom 7. März 2022</w:t>
      </w:r>
    </w:p>
    <w:p>
      <w:r>
        <w:t>Bundesgericht, 2022-03-07, FR</w:t>
      </w:r>
    </w:p>
    <w:p>
      <w:r>
        <w:rPr>
          <w:b/>
        </w:rPr>
        <w:t xml:space="preserve">Quelle: </w:t>
      </w:r>
      <w:r>
        <w:t>https://mcp.opencaselaw.ch/entscheid/bger_8C_114_2022</w:t>
      </w:r>
    </w:p>
    <w:p>
      <w:r>
        <w:t>FR: TF 8C 114/2022 du 7 mars 2022</w:t>
      </w:r>
    </w:p>
    <w:p>
      <w:r>
        <w:t>IT: TF 8C 114/2022 del 7 marzo 2022</w:t>
      </w:r>
    </w:p>
    <w:p>
      <w:pPr>
        <w:pStyle w:val="Heading2"/>
      </w:pPr>
      <w:r>
        <w:t>Regeste</w:t>
      </w:r>
    </w:p>
    <w:p>
      <w:r>
        <w:t>Assurance-accidents (condition de recevabilité) | Assurance-accidents</w:t>
      </w:r>
    </w:p>
    <w:p>
      <w:pPr>
        <w:pStyle w:val="Heading2"/>
      </w:pPr>
      <w:r>
        <w:t>Volltext</w:t>
      </w:r>
    </w:p>
    <w:p>
      <w:r>
        <w:t>Bundesgericht III. Öffentlich-rechtliche Abteilung (I. Sozialrechtliche Abteilung) 07.03.2022 8C 114/2022 (8C_114/2022) Tribunal fédéral IIIe Cour de droit public (Ire Cour de droit social) 07.03.2022 8C 114/2022 (8C_114/2022) Tribunale federale III Corte di diritto pubblico (I Corte di diritto sociale) 07.03.2022 8C 114/2022 (8C_114/2022)</w:t>
      </w:r>
    </w:p>
    <w:p>
      <w:r>
        <w:t>Assurance-accidents (condition de recevabilité) | Assurance-accidents</w:t>
      </w:r>
    </w:p>
    <w:p>
      <w:r>
        <w:t>Bundesgericht Tribunal fédéral Tribunale federale Tribunal federal 8C_114/2022 Arrêt du 7 mars 2022 Ire Cour de droit social Composition M. le Juge fédéral Abrecht, en qualité de juge unique. Greffier : M. Ourny. Participants à la procédure A.________, recourant, contre Caisse nationale suisse d'assurance en cas d'accidents (CNA), Fluhmattstrasse 1, 6004 Lucerne, intimée. Objet Assurance-accidents (condition de recevabilité), recours contre l'arrêt du Tribunal cantonal de la République et canton de Neuchâtel du 18 janvier 2022 (CDP.2020.211-AA/amp). Vu : la décision du 25 mars 2020, confirmée sur opposition le 19 mai 2020, par laquelle la Caisse nationale suisse d'assurance en cas d'accidents (CNA) a refusé d'allouer une rente d'invalidité à A.________, motif pris que celui-ci disposait d'une capacité de travail entière dans une activité adaptée, ensuite de son accident du 7 novembre 2014, et qu'il ne subissait aucune perte de salaire, l'arrêt du 18 janvier 2022, par lequel la Cour de droit public du Tribunal cantonal de la République et canton de Neuchâtel a rejeté le recours formé contre la décision sur opposition du 19 mai 2020, le recours interjeté par A.________ contre cet arrêt,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ainsi que les motifs,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138 I 171 consid. 1.4), qu'en l'espèce, le recourant n'expose pas, même brièvement, en quoi l'acte attaqué violerait le droit, que partant, son recours ne répond manifestement pas aux exigences de l' art. 42 al. 1 et 2 LTF et doit être déclaré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 droit public du Tribunal cantonal de la République et canton de Neuchâtel et à l'Office fédéral de la santé publique. Lucerne, le 7 mars 2022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