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113/2013 vom 11. März 2013</w:t>
      </w:r>
    </w:p>
    <w:p>
      <w:r>
        <w:t>Bundesgericht, 2013-03-11, DE</w:t>
      </w:r>
    </w:p>
    <w:p>
      <w:r>
        <w:rPr>
          <w:b/>
        </w:rPr>
        <w:t xml:space="preserve">Quelle: </w:t>
      </w:r>
      <w:r>
        <w:t>https://mcp.opencaselaw.ch/entscheid/bger_8C_113_2013</w:t>
      </w:r>
    </w:p>
    <w:p>
      <w:r>
        <w:t>FR: TF 8C 113/2013 du 11 mars 2013</w:t>
      </w:r>
    </w:p>
    <w:p>
      <w:r>
        <w:t>IT: TF 8C 113/2013 del 11 marzo 2013</w:t>
      </w:r>
    </w:p>
    <w:p>
      <w:pPr>
        <w:pStyle w:val="Heading2"/>
      </w:pPr>
      <w:r>
        <w:t>Regeste</w:t>
      </w:r>
    </w:p>
    <w:p>
      <w:r>
        <w:t>Arbeitslosenversicherung (Prozessvoraussetzung) | Arbeitslosenversicherung</w:t>
      </w:r>
    </w:p>
    <w:p>
      <w:pPr>
        <w:pStyle w:val="Heading2"/>
      </w:pPr>
      <w:r>
        <w:t>Volltext</w:t>
      </w:r>
    </w:p>
    <w:p>
      <w:r>
        <w:t>Bundesgericht I. sozialrechtliche Abteilung 11.03.2013 8C 113/2013 (8C_113/2013) Tribunal fédéral Ire Cour de droit social 11.03.2013 8C 113/2013 (8C_113/2013) Tribunale federale I Corte di diritto sociale 11.03.2013 8C 113/2013 (8C_113/2013)</w:t>
      </w:r>
    </w:p>
    <w:p>
      <w:r>
        <w:t>Arbeitslosenversicherung (Prozessvoraussetzung) | Arbeitslosenversicherung</w:t>
      </w:r>
    </w:p>
    <w:p>
      <w:r>
        <w:t>Bundesgericht Tribunal fédéral Tribunale federale Tribunal federal {T 0/2} 8C_113/2013 Urteil vom 11. März 2013 I. sozialrechtliche Abteilung Besetzung Bundesrichterin Leuzinger, Präsidentin, Gerichtsschreiber Batz. Verfahrensbeteiligte D.________, Beschwerdeführer, gegen Amt für Wirtschaft und Arbeit (AWA) des Kantons Aargau, Rain 53, 5000 Aarau, Beschwerdegegner. Gegenstand Arbeitslosenversicherung (Prozessvoraussetzung), Beschwerde gegen den Entscheid des Versicherungsgerichts des Kantons Aargau vom 15. Januar 2013. Nach Einsicht in die Beschwerde des D.________ vom 2. Februar 2013 (Poststempel) gegen den Entscheid des Versicherungsgerichts des Kantons Aargau vom 15. Januar 2013, in die Mitteilung des Bundesgerichts vom 5. Februar 2013, worin unter anderem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 dass die Beschwerde vom 2. Februar 2013 den vorgenannten Erfordernissen offensichtlich nicht gerecht wird, indem sie sich mit den für das Ergebnis des angefochtenen Entscheids massgeblichen Erwägungen der Vorinstanz betreffend Einstellung in der Anspruchsberechtigung gemäss Art. 30 Abs. 1 lit. e und f AVIG bzw. Ausrichtung von Krankentaggeld nach Art. 28 AVIG nicht in einer den vorerwähnten gesetzlichen Anforderungen an die Begründungspflicht genügenden Weise auseinandersetzt, wobei sie namentlich weder rügt noch aufzeigt, inwiefern das kantonale Gericht im Sinne von Art. 95 f. BGG Recht verletzt bzw. den Sachverhalt gemäss Art. 97 Abs. 1 BGG qualifiziert unrichtig oder als auf einer Rechtsverletzung beruhend festgestellt haben sollte, dass hieran auch der in bloss pauschaler Weise erhobene Einwand "falscher Tatsachenbehauptungen" resp. falscher Darstellung "(des) Sachverhalts ... (und) ohne Beweise" im angefochtenen Entscheid nichts ändert, weil auch insoweit gegenüber den entscheidwesentlichen vorinstanzlichen Erwägungen keine hinreichend substanziierten zulässigen Beschwerdegründe im Sinne von Art. 95 ff. BGG vorgebracht werden, dass deshalb kein gültiges Rechtsmittel eingereicht worden ist, obwohl das Bundesgericht den Versicherten auf die entsprechenden Anforderungen an Rechtsmittel und die nur innert der Beschwerdefrist noch bestehende Verbesserungsmöglichkeit bezüglich der mangelhaften Eingabe am 5. Februar 2013 ausdrücklich hingewiesen hat, wobei diese Mitteilung des Gerichts unbeantwortet geblieben ist, dass somit auf die - offensichtlich unzulässige - Beschwerde in Anwendung von Art. 108 Abs. 1 lit. b BGG nicht eingetreten werden kann, dass es sich bei den gegebenen Verhältnissen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Versicherungsgericht des Kantons Aargau und dem Staatssekretariat für Wirtschaft (SECO) schriftlich mitgeteilt. Luzern, 11. März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