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10/2022 vom 11. Januar 2022</w:t>
      </w:r>
    </w:p>
    <w:p>
      <w:r>
        <w:t>Bundesgericht, 2022-01-11, DE</w:t>
      </w:r>
    </w:p>
    <w:p>
      <w:r>
        <w:rPr>
          <w:b/>
        </w:rPr>
        <w:t xml:space="preserve">Quelle: </w:t>
      </w:r>
      <w:r>
        <w:t>https://mcp.opencaselaw.ch/entscheid/bger_8C_10_2022</w:t>
      </w:r>
    </w:p>
    <w:p>
      <w:r>
        <w:t>FR: TF 8C 10/2022 du 11 janvier 2022</w:t>
      </w:r>
    </w:p>
    <w:p>
      <w:r>
        <w:t>IT: TF 8C 10/2022 del 11 gennaio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11.01.2022 8C 10/2022 (8C_10/2022) Tribunal fédéral IIIe Cour de droit public (Ire Cour de droit social) 11.01.2022 8C 10/2022 (8C_10/2022) Tribunale federale III Corte di diritto pubblico (I Corte di diritto sociale) 11.01.2022 8C 10/2022 (8C_10/2022)</w:t>
      </w:r>
    </w:p>
    <w:p>
      <w:r>
        <w:t>Arbeitslosenversicherung (Prozessvoraussetzung) | Arbeitslosenversicherung</w:t>
      </w:r>
    </w:p>
    <w:p>
      <w:r>
        <w:t>Bundesgericht Tribunal fédéral Tribunale federale Tribunal federal 8C_10/2022 Urteil vom 11. Januar 2022 I. sozialrechtliche Abteilung Besetzung Bundesrichter Wirthlin, Präsident, Gerichtsschreiber Grünvogel. Verfahrensbeteiligte A.________ AG, handelnd durch B.________, Beschwerdeführerin, gegen Arbeitslosenkasse des Kantons Zürich, Zürcherstrasse 8, 8400 Winterthur, Beschwerdegegnerin. Gegenstand Arbeitslosenversicherung (Prozessvoraussetzung), Beschwerde gegen die Verfügung des Sozialversicherungsgerichts des Kantons Zürich vom 16. November 2021 (AL.2021.00246). Nach Einsicht in die Beschwerde vom 15. Dezember 2021 (Poststempel) gegen die Verfügung des Sozialversicherungsgerichts des Kantons Zürich vom 16. November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 dass auch von Beschwerde führenden Laien erwartet werden darf, konkret auf die vorinstanzliche Begründung einzugehen, dass das kantonale Gericht auf die mit E-Mail vom 9. August 2021 gegen den Einspracheentscheid der Arbeitslosenkasse vom 12. Juli 2021 erhobene, am 27. September 2021 ergänzte Beschwerde nicht eintrat, weil das darin Beantragte, nämlich der Erlass des im Einspracheentscheid Zurückgeforderten, ausserhalb des Anfechtungsgegenstands liege; über den Erlass sei erst nach Eintritt der Rechtskraft des Einspracheentscheids in einer separaten Verfügung zu befinden, dass die Beschwerdeführerin letztinstanzlich sinngemäss erneut und ausschliesslich um Erlass der Rückerstattungsschuld ersucht, indem sie allein geltend macht, finanziell nicht in der Lage zu sein, die Rückerstattungsschuld zurückzuzahlen; auf das vom kantonalen Gericht dazu Erwogene geht sie mit keinem Wort ein, dass dergestalt offensichtlich keine hinreichend sachbezogene Beschwerde vorliegt, was zu einem Nichteintreten im vereinfachten Verfahren nach Art. 108 Abs. 1 lit. b BGG führt,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IV. Kammer, und dem Staatssekretariat für Wirtschaft (SECO) schriftlich mitgeteilt. Luzern, 11. Januar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