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10/2016 vom 11. Februar 2016</w:t>
      </w:r>
    </w:p>
    <w:p>
      <w:r>
        <w:t>Bundesgericht, 2016-02-11, DE</w:t>
      </w:r>
    </w:p>
    <w:p>
      <w:r>
        <w:rPr>
          <w:b/>
        </w:rPr>
        <w:t xml:space="preserve">Quelle: </w:t>
      </w:r>
      <w:r>
        <w:t>https://mcp.opencaselaw.ch/entscheid/bger_8C_10_2016</w:t>
      </w:r>
    </w:p>
    <w:p>
      <w:r>
        <w:t>FR: TF 8C 10/2016 du 11 février 2016</w:t>
      </w:r>
    </w:p>
    <w:p>
      <w:r>
        <w:t>IT: TF 8C 10/2016 del 11 febbraio 2016</w:t>
      </w:r>
    </w:p>
    <w:p>
      <w:pPr>
        <w:pStyle w:val="Heading2"/>
      </w:pPr>
      <w:r>
        <w:t>Regeste</w:t>
      </w:r>
    </w:p>
    <w:p>
      <w:r>
        <w:t>Unfallversicherung (Prozessvoraussetzung) | Unfallversicherung</w:t>
      </w:r>
    </w:p>
    <w:p>
      <w:pPr>
        <w:pStyle w:val="Heading2"/>
      </w:pPr>
      <w:r>
        <w:t>Volltext</w:t>
      </w:r>
    </w:p>
    <w:p>
      <w:r>
        <w:t>Bundesgericht III. Öffentlich-rechtliche Abteilung 11.02.2016 8C 10/2016 (8C_10/2016) Tribunal fédéral IIIe Cour de droit public (Ire Cour de droit social) 11.02.2016 8C 10/2016 (8C_10/2016) Tribunale federale III Corte di diritto pubblico (I Corte di diritto sociale) 11.02.2016 8C 10/2016 (8C_10/2016)</w:t>
      </w:r>
    </w:p>
    <w:p>
      <w:r>
        <w:t>Unfallversicherung (Prozessvoraussetzung) | Unfallversicherung</w:t>
      </w:r>
    </w:p>
    <w:p>
      <w:r>
        <w:t>Bundesgericht Tribunal fédéral Tribunale federale Tribunal federal {T 0/2} 8C_10/2016 Urteil vom 11. Februar 2016 I. sozialrechtliche Abteilung Besetzung Bundesrichter Maillard, Präsident, Gerichtsschreiber Batz. Verfahrensbeteiligte A.________, Beschwerdeführerin, gegen Visana Versicherungen AG, Beschwerdegegnerin. Gegenstand Unfallversicherung (Prozessvoraussetzung), Beschwerde gegen den Entscheid des Sozialversicherungsgerichts des Kantons Zürich vom 23. November 2015. Nach Einsicht in die dem Bundesgericht überwiesene Beschwerde der A.________ vom 29. Dezember 2015 gegen den Entscheid des Sozialversicherungsgerichts des Kantons Zürich vom 23. November 2015, in die Mitteilung des Bundesgerichts vom 8. Januar 2016, worin auf die gesetzlichen Formerfordernisse von Rechtsmitteln hinsichtlich Begehren und Begründung sowie auf die nur innert der Beschwerdefrist noch bestehende Verbesserungsmöglichkeit hingewiesen worden ist, in die daraufhin am 12. Januar 2016 erfolgte Einreichung weiterer Unterlagen,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Beschwerde vom 29. Dezember 2015diesen Mindestanforforderungen offensichtlich nicht genügt, da sie kein Begehren enthält und sich die Versicherte nicht in konkreter Weise mit den Erwägungen der Vorinstanz, insbesondere bezüglich der per 30. Juni 2013 verfügten und einspracheweise bestätigten Einstellung der Versicherungsleistungen, auseinandersetzt und auch weder rügt noch aufzeigt, inwiefern das kantonale Gericht im angefochtenen Entscheid eine Rechtsverletzung gemäss Art. 95 f. BGG begangen resp. eine für den Entscheid wesentliche unrichtige oder unvollständige Sachverhaltsfeststellung im Sinne von Art. 97 BGG getroffen haben sollte, dass hieran die am 12. Januar 2016 erfolgte blosse Einreichung verschiedener Unterlagen, insbesondere medizinischer Zeugnisse, welche bereits im kantonalen Verfahren vorlagen und mit denen sich die Vorinstanz schon eingehend befasst hat, nichts zu ändern vermögen (vgl. BGE 134 II 244 E. 2.1 ff. S. 245 ff.), dass deshalb kein gültiges Rechtsmittel erhoben worden ist, obwohl das Bundesgericht die Beschwerdeführerin auf die entsprechenden Anforderungen an Rechtsmittel und die nur innert der Beschwerdefrist noch bestehende Verbesserungsmöglichkeit bezüglich der mangelhaften Eingabe am 8. Januar 2016 ausdrücklich hingewiesen hat,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Gesundheit schriftlich mitgeteilt. Luzern, 11.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