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109/2017 vom 8. März 2017</w:t>
      </w:r>
    </w:p>
    <w:p>
      <w:r>
        <w:t>Bundesgericht, 2017-03-08, DE</w:t>
      </w:r>
    </w:p>
    <w:p>
      <w:r>
        <w:rPr>
          <w:b/>
        </w:rPr>
        <w:t xml:space="preserve">Quelle: </w:t>
      </w:r>
      <w:r>
        <w:t>https://mcp.opencaselaw.ch/entscheid/bger_8C_109_2017</w:t>
      </w:r>
    </w:p>
    <w:p>
      <w:r>
        <w:t>FR: TF 8C 109/2017 du 8 mars 2017</w:t>
      </w:r>
    </w:p>
    <w:p>
      <w:r>
        <w:t>IT: TF 8C 109/2017 del 8 marzo 2017</w:t>
      </w:r>
    </w:p>
    <w:p>
      <w:pPr>
        <w:pStyle w:val="Heading2"/>
      </w:pPr>
      <w:r>
        <w:t>Regeste</w:t>
      </w:r>
    </w:p>
    <w:p>
      <w:r>
        <w:t>Arbeitslosenversicherung (Prozessvoraussetzung) | Arbeitslosenversicherung</w:t>
      </w:r>
    </w:p>
    <w:p>
      <w:pPr>
        <w:pStyle w:val="Heading2"/>
      </w:pPr>
      <w:r>
        <w:t>Volltext</w:t>
      </w:r>
    </w:p>
    <w:p>
      <w:r>
        <w:t>Bundesgericht III. Öffentlich-rechtliche Abteilung 08.03.2017 8C 109/2017 (8C_109/2017) Tribunal fédéral IIIe Cour de droit public (Ire Cour de droit social) 08.03.2017 8C 109/2017 (8C_109/2017) Tribunale federale III Corte di diritto pubblico (I Corte di diritto sociale) 08.03.2017 8C 109/2017 (8C_109/2017)</w:t>
      </w:r>
    </w:p>
    <w:p>
      <w:r>
        <w:t>Arbeitslosenversicherung (Prozessvoraussetzung) | Arbeitslosenversicherung</w:t>
      </w:r>
    </w:p>
    <w:p>
      <w:r>
        <w:t>Bundesgericht Tribunal fédéral Tribunale federale Tribunal federal {T 0/2} 8C_109/2017, 8C_110/2017, 8C_111/2017 Urteil vom 8. März 2017 I. sozialrechtliche Abteilung Besetzung Bundesrichter Maillard, Präsident, Gerichtsschreiber Grünvogel. Verfahrensbeteiligte A.________, Beschwerdeführer, gegen beco Berner Wirtschaft, Arbeitslosenkasse Kanton Bern, Lagerhausweg 10, 3018 Bern, Beschwerdegegner. Gegenstand Arbeitslosenversicherung (Prozessvoraussetzung), Beschwerde gegen die Entscheide des Verwaltungsgerichts des Kantons Bern vom 23. Januar 2017. Nach Einsicht in die Beschwerde vom 31. Januar 2017 (Poststempel) gegen die Entscheide 200 16 1143 ALV, 200 16 1247 ALV und 200 16 1250 ALV des Verwaltungsgerichts des Kantons Bern vom 23. Januar 2017, in die Mitteilungen des Bundesgerichts vom 6. Februar 2017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44-48 BGG am 27. Februar 2017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der Beschwerdeführer zwar die vorinstanzlichen Entscheide als falsch kritisiert, sich dabei indessen - soweit überhaupt sachbezogen - darauf beschränkt seine Sicht der Dinge darzulegen, ohne zugleich aufzuzeigen, inwiefern die dazu ergangenen vorinstanzlichen Sachverhaltsfeststellungen qualifiziert falsch im Sinne von Art. 97 Abs. 1 BGG (d.h. willkürlich) und die darauf beruhenden Erwägungen rechtsfehlerhaft sein sollen, dass dieser Begründungsmangel offensichtlich ist, dass deshalb im vereinfachten Verfahren nach Art. 108 Abs. 1 lit. b BGG auf die Beschwerde nicht eingetreten wird,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Bern, Sozialversicherungsrechtliche Abteilung, und dem Staatssekretariat für Wirtschaft (SECO) schriftlich mitgeteilt. Luzern, 8.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