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107/2024 vom 1. März 2024</w:t>
      </w:r>
    </w:p>
    <w:p>
      <w:r>
        <w:t>Bundesgericht, 2024-03-01, DE</w:t>
      </w:r>
    </w:p>
    <w:p>
      <w:r>
        <w:rPr>
          <w:b/>
        </w:rPr>
        <w:t xml:space="preserve">Quelle: </w:t>
      </w:r>
      <w:r>
        <w:t>https://mcp.opencaselaw.ch/entscheid/bger_8C_107_2024</w:t>
      </w:r>
    </w:p>
    <w:p>
      <w:r>
        <w:t>FR: TF 8C 107/2024 du 1 mars 2024</w:t>
      </w:r>
    </w:p>
    <w:p>
      <w:r>
        <w:t>IT: TF 8C 107/2024 del 1 marzo 2024</w:t>
      </w:r>
    </w:p>
    <w:p>
      <w:pPr>
        <w:pStyle w:val="Heading2"/>
      </w:pPr>
      <w:r>
        <w:t>Regeste</w:t>
      </w:r>
    </w:p>
    <w:p>
      <w:r>
        <w:t>Invalidenversicherung (Prozessvoraussetzung) | Invalidenversicherung</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 Neue Tatsachen und Beweismittel dürfen im bundesgerichtlichen Verfahren nur soweit vorgebracht werden, als erst der Entscheid der Vorinstanz dazu Anlass gibt ( Art. 99 Abs. 1 BGG ). Gemeint sind dabei allein unechte Noven, das heisst Tatsachen und Beweismittel, die aus der Zeit vor der vorinstanzlichen Urteilsfällung stammen. Echte Noven, das heisst Tatsachen und Beweismittel, die erst nach dem angefochtenen Urteil entstanden sind, sind dagegen in jedem Fall unzulässig, da sie nicht durch den Entscheid der Vorinstanz veranlasst worden sind ( BGE 143 V 19 E. 1.2 mit Hinweisen).</w:t>
      </w:r>
    </w:p>
    <w:p>
      <w:r>
        <w:rPr>
          <w:b/>
        </w:rPr>
        <w:t>E. 2</w:t>
      </w:r>
    </w:p>
    <w:p>
      <w:r>
        <w:t>Die Vorinstanz legte im Urteil vom 28. November 2023 in Auseinandersetzung mit den Parteivorbringen und in Würdigung der Akten dar, weshalb die Beschwerdegegnerin mit Verfügung vom 23. Mai 2023 von einem fehlenden Anspruch auf Leistungen aus der Invalidenversicherung ausgehen durfte.</w:t>
      </w:r>
    </w:p>
    <w:p>
      <w:r>
        <w:rPr>
          <w:b/>
        </w:rPr>
        <w:t>E. 3</w:t>
      </w:r>
    </w:p>
    <w:p>
      <w:r>
        <w:t>Die Beschwerdeführerin zeigt nicht auf, inwieweit die von der Vorinstanz getroffenen Sachverhaltsfeststellungen offensichtlich unrichtig (vgl. Art. 97 Abs. 1 BGG ) - mithin willkürlich ( BGE 146 IV 88 E. 1.3.1 f. und 140 III 115 E. 2; je mit Hinweisen) - oder sonstwie bundesrechtswidrig sein sollen. Ebenso wenig tut sie dar, weshalb die darauf beruhenden Erwägungen gegen Bundesrecht verstossen oder einen anderen Beschwerdegrund (vgl. Art. 95 lit. a-e BGG ) gesetzt haben könnten. Lediglich einen wegen des vor Bundesgericht herrschenden Novenverbots ( Art. 99 Abs. 1 BGG ; E. 1 in fine hiervor) nicht zu berücksichtigenden Bericht über eine neuropsychologische Untersuchung vom 7. Dezember 2023 anzurufen, reicht nicht aus.</w:t>
      </w:r>
    </w:p>
    <w:p>
      <w:r>
        <w:rPr>
          <w:b/>
        </w:rPr>
        <w:t>E. 4</w:t>
      </w:r>
    </w:p>
    <w:p>
      <w:r>
        <w:t>Da dieser Begründungsmangel offensichtlich ist, führt dies zu einem Nichteintreten auf das Rechtsmittel im vereinfachten Verfahren nach Art. 108 Abs. 1 lit. b BGG .</w:t>
      </w:r>
    </w:p>
    <w:p>
      <w:r>
        <w:rPr>
          <w:b/>
        </w:rPr>
        <w:t>E. 5</w:t>
      </w:r>
    </w:p>
    <w:p>
      <w:r>
        <w:t>In Anwendung von Art. 66 Abs. 1 Satz 2 BGG wird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