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107/2021 vom 8. Februar 2021</w:t>
      </w:r>
    </w:p>
    <w:p>
      <w:r>
        <w:t>Bundesgericht, 2021-02-08, DE</w:t>
      </w:r>
    </w:p>
    <w:p>
      <w:r>
        <w:rPr>
          <w:b/>
        </w:rPr>
        <w:t xml:space="preserve">Quelle: </w:t>
      </w:r>
      <w:r>
        <w:t>https://mcp.opencaselaw.ch/entscheid/bger_8C_107_2021</w:t>
      </w:r>
    </w:p>
    <w:p>
      <w:r>
        <w:t>FR: TF 8C 107/2021 du 8 février 2021</w:t>
      </w:r>
    </w:p>
    <w:p>
      <w:r>
        <w:t>IT: TF 8C 107/2021 del 8 febbraio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08.02.2021 8C 107/2021 (8C_107/2021) Tribunal fédéral IIIe Cour de droit public (Ire Cour de droit social) 08.02.2021 8C 107/2021 (8C_107/2021) Tribunale federale III Corte di diritto pubblico (I Corte di diritto sociale) 08.02.2021 8C 107/2021 (8C_107/2021)</w:t>
      </w:r>
    </w:p>
    <w:p>
      <w:r>
        <w:t>Invalidenversicherung (Prozessvoraussetzung) | Invalidenversicherung</w:t>
      </w:r>
    </w:p>
    <w:p>
      <w:r>
        <w:t>Bundesgericht Tribunal fédéral Tribunale federale Tribunal federal 8C_107/2021 Urteil vom 8. Februar 2021 I. sozialrechtliche Abteilung Besetzung Bundesrichter Maillard, Präsident, Gerichtsschreiber Grünvogel. Verfahrensbeteiligte A.________, vertreten durch Patronato ACLI, Beschwerdeführer, gegen IV-Stelle des Kantons Aargau, Bahnhofplatz 3C, 5000 Aarau, Beschwerdegegnerin. Gegenstand Invalidenversicherung (Prozessvoraussetzung), Beschwerde gegen den Entscheid des Versicherungsgerichts des Kantons Aargau vom 7. Dezember 2020 (VBE.2020.414). Nach Einsicht in die Beschwerde vom 31. Januar 2021 (Poststempel) gegen den Entscheid des Versicherungsgerichts des Kantons Aargau vom 7. Dezember 2020,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dargelegt hat, weshalb es auf die gegen die Verfügung der IV-Stelle vom 7. Juli 2020 erhobene Beschwerde nur soweit eintrat, als sie die Einstellung der Eingliederungsmassnahmen thematisierte, dass es sodann in Auseinandersetzung mit den Parteivorbringen und in Würdigung der Akten zur Überzeugung gelangte, die IV-Stelle habe die bisher gewährten Eingliederungsmassnahmen wegen fehlender subjektiven Eingliederungsfähigkeit per Verfügungszeitpunkt einstellen dürfen, dass der Beschwerdeführer darauf nicht näher eingeht, statt dessen mit pauschalem Hinweis auf seinen Gesundheitszustand geltend macht, nicht zu verstehen, weshalb das kantonale Gericht auf seinen Antrag auf Zusprechung einer Invalidenrente nicht eingetreten sei und ihm auch keine weiteren Eingliederungsmassnahmen gewähren wolle,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Aargau und dem Bundesamt für Sozialversicherungen schriftlich mitgeteilt. Luzern, 8. Februar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