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8C_104/2018 vom 7. Februar 2018</w:t>
      </w:r>
    </w:p>
    <w:p>
      <w:r>
        <w:t>Bundesgericht, 2018-02-07, IT</w:t>
      </w:r>
    </w:p>
    <w:p>
      <w:r>
        <w:rPr>
          <w:b/>
        </w:rPr>
        <w:t xml:space="preserve">Quelle: </w:t>
      </w:r>
      <w:r>
        <w:t>https://mcp.opencaselaw.ch/entscheid/bger_8C_104_2018</w:t>
      </w:r>
    </w:p>
    <w:p>
      <w:r>
        <w:t>FR: TF 8C_104/2018 du 7 février 2018</w:t>
      </w:r>
    </w:p>
    <w:p>
      <w:r>
        <w:t>IT: TF 8C_104/2018 del 7 febbraio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Nella misura in cui non è priva d'oggetto, la domanda di assistenza giudiziaria è respinta.</w:t>
      </w:r>
    </w:p>
    <w:p>
      <w:r>
        <w:rPr>
          <w:b/>
        </w:rPr>
        <w:t>E. 4</w:t>
      </w:r>
    </w:p>
    <w:p>
      <w:r>
        <w:t>Comunicazione alle parti, al Tribunale delle assicurazioni del Cantone Ticino e alla Segreteria di Stato dell'economia (SECO).</w:t>
      </w:r>
    </w:p>
    <w:p>
      <w:r>
        <w:t>Lucerna, 7 febbraio 2018</w:t>
      </w:r>
    </w:p>
    <w:p>
      <w:r>
        <w:t>In nome della I Corte di diritto sociale</w:t>
      </w:r>
    </w:p>
    <w:p>
      <w:r>
        <w:t>del Tribunale federale svizzero</w:t>
      </w:r>
    </w:p>
    <w:p>
      <w:r>
        <w:t>Il Presidente: Maillard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