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103/2016 vom 29. Februar 2016</w:t>
      </w:r>
    </w:p>
    <w:p>
      <w:r>
        <w:t>Bundesgericht, 2016-02-29, DE</w:t>
      </w:r>
    </w:p>
    <w:p>
      <w:r>
        <w:rPr>
          <w:b/>
        </w:rPr>
        <w:t xml:space="preserve">Quelle: </w:t>
      </w:r>
      <w:r>
        <w:t>https://mcp.opencaselaw.ch/entscheid/bger_8C_103_2016</w:t>
      </w:r>
    </w:p>
    <w:p>
      <w:r>
        <w:t>FR: TF 8C 103/2016 du 29 février 2016</w:t>
      </w:r>
    </w:p>
    <w:p>
      <w:r>
        <w:t>IT: TF 8C 103/2016 del 29 febbraio 2016</w:t>
      </w:r>
    </w:p>
    <w:p>
      <w:pPr>
        <w:pStyle w:val="Heading2"/>
      </w:pPr>
      <w:r>
        <w:t>Regeste</w:t>
      </w:r>
    </w:p>
    <w:p>
      <w:r>
        <w:t>Sozialhilfe (Prozessvoraussetzung) | Gesundheitswesen &amp; soziale Sicherheit</w:t>
      </w:r>
    </w:p>
    <w:p>
      <w:pPr>
        <w:pStyle w:val="Heading2"/>
      </w:pPr>
      <w:r>
        <w:t>Volltext</w:t>
      </w:r>
    </w:p>
    <w:p>
      <w:r>
        <w:t>Bundesgericht III. Öffentlich-rechtliche Abteilung 29.02.2016 8C 103/2016 (8C_103/2016) Tribunal fédéral IIIe Cour de droit public (Ire Cour de droit social) 29.02.2016 8C 103/2016 (8C_103/2016) Tribunale federale III Corte di diritto pubblico (I Corte di diritto sociale) 29.02.2016 8C 103/2016 (8C_103/2016)</w:t>
      </w:r>
    </w:p>
    <w:p>
      <w:r>
        <w:t>Sozialhilfe (Prozessvoraussetzung) | Gesundheitswesen &amp; soziale Sicherheit</w:t>
      </w:r>
    </w:p>
    <w:p>
      <w:r>
        <w:t>Bundesgericht Tribunal fédéral Tribunale federale Tribunal federal 8C_103/2016 {T 0/2} Urteil vom 29. Februar 2016 I. sozialrechtliche Abteilung Besetzung Bundesrichter Maillard, Präsident, Gerichtsschreiber Batz. Verfahrensbeteiligte A.________, Beschwerdeführer, gegen Einwohnergemeinde B.________, Beschwerdegegnerin. Gegenstand Sozialhilfe (Prozessvoraussetzung), Beschwerde gegen den Entscheid des Verwaltungsgerichts des Kantons Bern vom 25. Januar 2016. Nach Einsicht in den Entscheid des Verwaltungsgerichts des Kantons Bern, Sozialversicherungsrechtliche Abteilung, vom 25. Januar 2016, mit dem in Abweisung einer Beschwerde des A.________, soweit darauf einzutreten war, der Nichteintretensentscheid des Regierungsstatthalteramts Biel vom 19. November 2015 bestätigt worden ist, in die von A.________ gegen den vorgenannten kantonalen Entscheid beim Bundesgericht mit Eingabe vom 2. Februar 2016 (Poststempel) erhobene Beschwerde, in die Mitteilung des Bundesgerichts vom 3. Februar 2016, worin auf die gesetzlichen Formerfordernisse von Rechtsmitteln hinsichtlich Begehren und Begründung sowie auf die nur innert der Beschwerdefrist noch bestehende Verbesserungsmöglichkeit hingewiesen worden ist, in die daraufhin dem Bundesgericht zugestellte Eingabe des A.________ vom 12. Februar 2015 (Poststempel), in Erwägung, 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Eingaben vom 2. und 12. Februar 2016 diesen Mindestanforderungen offensichtlich nicht genügen, indem sich der Beschwerdeführer - abgesehen von einem rechtsgültigen Begehren - mit den entscheidwesentlichen Erwägungen der Vorinstanz (Bestätigung des zufolge Fristversäumnis ergangenen Nichteintretensentscheides des Regierungsstatthalteramts Biel vom 19. November 2015) nicht in konkreter und hinreichend substanziierter Weise auseinandersetzt bzw. nicht darlegt, weshalb das kantonale Gericht mit seinen Erwägungen Recht verletzt resp. - soweit überhaupt beanstandet - den Sachverhalt qualifiziert unrichtig oder als auf einer Rechtsverletzung beruhend festgestellt haben sollte (vgl. Art. 95 ff. BGG ), dass die Eingaben erst recht nicht die für eine Anfechtung von in Anwendung kantonalen Rechts ergangenen Entscheiden geltenden Voraussetzungen der qualifizierten Rügepflicht ( Art. 106 Abs. 2 BGG ) erfüllen,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 dass demnach offensichtlich kein gültiges Rechtsmittel eingereicht worden ist, obwohl das Bundesgericht den Beschwerdeführer auf die Formerfordernisse von Rechtsschriften und die nur innert der Beschwerdefrist noch bestehende Verbesserungsmöglichkeit bezüglich der mangelhaften ersten Eingabe am 3. Februar 2016 ausdrücklich hingewiesen hat,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Regierungsstatthalteramt Biel/Bienne schriftlich mitgeteilt. Luzern, 29. Februar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