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1038/2010 vom 26. Januar 2011</w:t>
      </w:r>
    </w:p>
    <w:p>
      <w:r>
        <w:t>Bundesgericht, 2011-01-26, DE</w:t>
      </w:r>
    </w:p>
    <w:p>
      <w:r>
        <w:rPr>
          <w:b/>
        </w:rPr>
        <w:t xml:space="preserve">Quelle: </w:t>
      </w:r>
      <w:r>
        <w:t>https://mcp.opencaselaw.ch/entscheid/bger_8C_1038_2010</w:t>
      </w:r>
    </w:p>
    <w:p>
      <w:r>
        <w:t>FR: TF 8C 1038/2010 du 26 janvier 2011</w:t>
      </w:r>
    </w:p>
    <w:p>
      <w:r>
        <w:t>IT: TF 8C 1038/2010 del 26 gennaio 2011</w:t>
      </w:r>
    </w:p>
    <w:p>
      <w:pPr>
        <w:pStyle w:val="Heading2"/>
      </w:pPr>
      <w:r>
        <w:t>Regeste</w:t>
      </w:r>
    </w:p>
    <w:p>
      <w:r>
        <w:t>Invalidenversicherung | Invalidenversicherung</w:t>
      </w:r>
    </w:p>
    <w:p>
      <w:pPr>
        <w:pStyle w:val="Heading2"/>
      </w:pPr>
      <w:r>
        <w:t>Volltext</w:t>
      </w:r>
    </w:p>
    <w:p>
      <w:r>
        <w:t>Bundesgericht I. sozialrechtliche Abteilung 26.01.2011 8C 1038/2010 (8C_1038/2010) Tribunal fédéral Ire Cour de droit social 26.01.2011 8C 1038/2010 (8C_1038/2010) Tribunale federale I Corte di diritto sociale 26.01.2011 8C 1038/2010 (8C_1038/2010)</w:t>
      </w:r>
    </w:p>
    <w:p>
      <w:r>
        <w:t>Invalidenversicherung | Invalidenversicherung</w:t>
      </w:r>
    </w:p>
    <w:p>
      <w:r>
        <w:t>Bundesgericht Tribunal fédéral Tribunale federale Tribunal federal {T 0/2} 8C_1038/2010 Urteil vom 26. Januar 2011 I. sozialrechtliche Abteilung Besetzung Bundesrichter Ursprung, Präsident, Gerichtsschreiber Batz. Verfahrensbeteiligte L.________, Beschwerdeführer, gegen IV-Stelle des Kantons Zürich, Röntgenstrasse 17, 8005 Zürich, Beschwerdegegnerin. Gegenstand Invalidenversicherung (Prozessvoraussetzung), Beschwerde gegen den Entscheid des Sozialversicherungsgerichts des Kantons Zürich vom 31. Oktober 2010. Nach Einsicht in die Beschwerde des L.________ vom 16. Dezember 2010 (Datum des Poststempels) gegen den Entscheid des Sozialversicherungsgerichts des Kantons Zürich vom 31. Oktober 2010 und das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die Beschwerde vom 16. Dezember 2010 diesen Mindestanforderungen nicht genügt, da namentlich in der Begründung nicht in hinreichend substanziierter Weise dargelegt wird, inwiefern das kantonale Gericht mit seinen Erwägungen (insbesondere mit der in E. 3-5 [S. 7 ff.] vorgenommenen Beweiswürdigung sowie dem Einkommensvergleich) im Sinne von Art. 95 f. BGG Recht verletzt bzw. - soweit überhaupt beanstandet - den Sachverhalt gemäss Art. 97 Abs. 1 BGG qualifiziert unrichtig oder als auf einer Rechtsverletzung beruhend festgestellt haben sollte, dass deshalb - ohne Ansetzung einer Nachfrist zur Verbesserung ( BGE 134 II 244 ) - im vereinfachten Verfahren nach Art. 108 Abs. 1 lit. b BGG auf die Beschwerde nicht einzutreten ist, dass es sich bei den gegebenen Verhältnissen rechtfertigt, von der Erhebung von Gerichtskosten abzusehen ( Art. 66 Abs. 1 Satz 2 BGG ), womit das Gesuch um unentgeltliche Prozessführung gegenstandslos wird, erkennt der Präsident: 1. Auf die Beschwerde wird nicht eingetreten. 2. Es werden keine Gerichtskosten erhoben. 3. Dieses Urteil wird den Parteien, dem Sozialversicherungsgericht des Kantons Zürich und dem Bundesamt für Sozialversicherungen schriftlich mitgeteilt. Luzern, 26. Januar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