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1035/2010 vom 26. Januar 2011</w:t>
      </w:r>
    </w:p>
    <w:p>
      <w:r>
        <w:t>Bundesgericht, 2011-01-26, DE</w:t>
      </w:r>
    </w:p>
    <w:p>
      <w:r>
        <w:rPr>
          <w:b/>
        </w:rPr>
        <w:t xml:space="preserve">Quelle: </w:t>
      </w:r>
      <w:r>
        <w:t>https://mcp.opencaselaw.ch/entscheid/bger_8C_1035_2010</w:t>
      </w:r>
    </w:p>
    <w:p>
      <w:r>
        <w:t>FR: TF 8C 1035/2010 du 26 janvier 2011</w:t>
      </w:r>
    </w:p>
    <w:p>
      <w:r>
        <w:t>IT: TF 8C 1035/2010 del 26 gennaio 2011</w:t>
      </w:r>
    </w:p>
    <w:p>
      <w:pPr>
        <w:pStyle w:val="Heading2"/>
      </w:pPr>
      <w:r>
        <w:t>Regeste</w:t>
      </w:r>
    </w:p>
    <w:p>
      <w:r>
        <w:t>Arbeitslosenversicherung | Arbeitslosenversicherung</w:t>
      </w:r>
    </w:p>
    <w:p>
      <w:pPr>
        <w:pStyle w:val="Heading2"/>
      </w:pPr>
      <w:r>
        <w:t>Volltext</w:t>
      </w:r>
    </w:p>
    <w:p>
      <w:r>
        <w:t>Bundesgericht I. sozialrechtliche Abteilung 26.01.2011 8C 1035/2010 (8C_1035/2010) Tribunal fédéral Ire Cour de droit social 26.01.2011 8C 1035/2010 (8C_1035/2010) Tribunale federale I Corte di diritto sociale 26.01.2011 8C 1035/2010 (8C_1035/2010)</w:t>
      </w:r>
    </w:p>
    <w:p>
      <w:r>
        <w:t>Arbeitslosenversicherung | Arbeitslosenversicherung</w:t>
      </w:r>
    </w:p>
    <w:p>
      <w:r>
        <w:t>Bundesgericht Tribunal fédéral Tribunale federale Tribunal federal {T 0/2} 8C_1035/2010 Urteil vom 26. Januar 2011 I. sozialrechtliche Abteilung Besetzung Bundesrichter Ursprung, Präsident, Gerichtsschreiber Batz. Verfahrensbeteiligte L.________, Beschwerdeführer, gegen Arbeitslosenkasse des Kantons Zürich, Brunngasse 6, 8400 Winterthur, Beschwerdegegnerin. Gegenstand Arbeitslosenversicherung (Prozessvoraussetzung), Beschwerde gegen den Entscheid des Sozialversicherungsgerichts des Kantons Zürich vom 12. November 2010. Nach Einsicht in die Beschwerde des L.________ vom 15. Dezember 2010 (Datum des Poststempels) gegen den Entscheid des Sozialversicherungsgerichts des Kantons Zürich vom 12. November 2010, in Erwägung, 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 dass die Beschwerde des Versicherten vom 15. Dezember 2010 diesen Mindestanforderungen nicht genügt, da namentlich in der Begründung nicht in hinreichend substanziierter Weise dargelegt wird, inwiefern das kantonale Gericht mit seinen Erwägungen (insbesondere mit der in E. 2 und 3 [S. 3 ff.] vorgenommenen Berechnung des Umfangs der Weiterbildungen und der damit nicht gegebenen Befreiung von der Erfüllung der Beitragszeit) im Sinne von Art. 95 f. BGG Recht verletzt bzw. - soweit überhaupt beanstandet - den Sachverhalt gemäss Art. 97 Abs. 1 BGG qualifiziert unrichtig oder als auf einer Rechtsverletzung beruhend festgestellt haben sollte; die in weiten Teilen appellatorische Kritik darstellenden Ausführungen genügen nicht (vgl. auch Laurent Merz, in: Basler Kommentar zum Bundesgerichtsgesetz, 2008, N. 53 und 57 zu Art. 42 BGG und dortige Hinweise), dass demnach - ohne Ansetzung einer Nachfrist zur Verbesserung ( BGE 134 II 244 E. 2.4 S. 247) - im vereinfachten Verfahren nach Art. 108 Abs. 1 lit. b BGG auf die Beschwerde nicht eingetreten werden kann, dass dem Verfahrensausgang entsprechend die Gerichtskosten dem Beschwerdeführer aufzuerlegen sind ( Art. 66 Abs. 1 BGG ), erkennt der Präsident: 1. Auf die Beschwerde wird nicht eingetreten. 2. Die Gerichtskosten von Fr. 300.- werden dem Beschwerdeführer auferlegt. 3. Dieses Urteil wird den Parteien, dem Sozialversicherungsgericht des Kantons Zürich, dem Amt für Wirtschaft und Arbeit des Kantons Zürich und dem Staatssekretariat für Wirtschaft schriftlich mitgeteilt. Luzern, 26. Januar 2011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