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102/2017 vom 7. Februar 2017</w:t>
      </w:r>
    </w:p>
    <w:p>
      <w:r>
        <w:t>Bundesgericht, 2017-02-07, DE</w:t>
      </w:r>
    </w:p>
    <w:p>
      <w:r>
        <w:rPr>
          <w:b/>
        </w:rPr>
        <w:t xml:space="preserve">Quelle: </w:t>
      </w:r>
      <w:r>
        <w:t>https://mcp.opencaselaw.ch/entscheid/bger_8C_102_2017</w:t>
      </w:r>
    </w:p>
    <w:p>
      <w:r>
        <w:t>FR: TF 8C 102/2017 du 7 février 2017</w:t>
      </w:r>
    </w:p>
    <w:p>
      <w:r>
        <w:t>IT: TF 8C 102/2017 del 7 febbraio 2017</w:t>
      </w:r>
    </w:p>
    <w:p>
      <w:pPr>
        <w:pStyle w:val="Heading2"/>
      </w:pPr>
      <w:r>
        <w:t>Regeste</w:t>
      </w:r>
    </w:p>
    <w:p>
      <w:r>
        <w:t>Invalidenversicherung (Prozessvoraussetzung) | Invalidenversicherung</w:t>
      </w:r>
    </w:p>
    <w:p>
      <w:pPr>
        <w:pStyle w:val="Heading2"/>
      </w:pPr>
      <w:r>
        <w:t>Volltext</w:t>
      </w:r>
    </w:p>
    <w:p>
      <w:r>
        <w:t>Bundesgericht III. Öffentlich-rechtliche Abteilung 07.02.2017 8C 102/2017 (8C_102/2017) Tribunal fédéral IIIe Cour de droit public (Ire Cour de droit social) 07.02.2017 8C 102/2017 (8C_102/2017) Tribunale federale III Corte di diritto pubblico (I Corte di diritto sociale) 07.02.2017 8C 102/2017 (8C_102/2017)</w:t>
      </w:r>
    </w:p>
    <w:p>
      <w:r>
        <w:t>Invalidenversicherung (Prozessvoraussetzung) | Invalidenversicherung</w:t>
      </w:r>
    </w:p>
    <w:p>
      <w:r>
        <w:t>Bundesgericht Tribunal fédéral Tribunale federale Tribunal federal {T 0/2} 8C_102/2017 Urteil vom 7. Februar 2017 I. sozialrechtliche Abteilung Besetzung Bundesrichter Maillard, Präsident, Gerichtsschreiberin Berger Götz. Verfahrensbeteiligte A.________, vertreten durch Beratungsstelle für Ausländer, Milosav Milovanovic, Beschwerdeführer, gegen IV-Stelle Schaffhausen, Oberstadt 9, 8200 Schaffhausen, Beschwerdegegnerin. Gegenstand Invalidenversicherung (Prozessvoraussetzung), Beschwerde gegen den Entscheid des Obergerichts des Kantons Schaffhausen vom 23. Dezember 2016. Nach Einsicht in die Beschwerde vom 1. Februar 2017 (Poststempel) gegen den Entscheid des Obergerichts des Kantons Schaffhausen vom 23. Dezember 2016 (betreffend revisionsweise Herabsetzung der ganzen Invalidenrente auf eine Dreiviertelsrente), in Erwägung, dass ein Rechtsmittel gemäss Art. 42 Abs. 1 und 2 BGG unter anderem die Begehren und deren Begründung zu enthalten hat, wobei in der Begründung in gedrängter Form darzulegen ist, inwiefern der angefochtene Akt Recht verletzt; dies setzt unter anderem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je mit weiteren Hinweisen), dass die Vorinstanz nach eingehender Besprechung der medizinischen Berichte und Gutachten zum Schluss gelangte, seit der Rentenverfügung vom 27. Februar 2007 sei eine massgebliche Verbesserung des Gesundheitszustandes eingetreten, weshalb der Beschwerdeführer in einer leidensangepassten Beschäftigung nunmehr zu 50 % arbeitsfähig sei, womit der darauf abgestützte Einkommensvergleich einen Invaliditätsgrad von 64 % ergebe und die durch die IV-Stelle Schaffhausen erfolgte Herabsetzung der ganzen Rente auf eine Dreiviertelsrente korrekt sei, dass die vom Beschwerdeführer beim Bundesgericht eingereichte Rechtsschrift weitgehend appellatorische Kritik aufweist und sich die Ausführungen des Versicherten im Wesentlichen darauf beschränken, bereits vor Vorinstanz Vorgetragenes zu wiederholen, ohne auf die dazu ergangenen einlässlichen Erwägungen konkret einzugehen und in hinreichend substanziierter Weise aufzuzeigen, inwiefern das kantonale Gericht eine Rechtsverletzung gemäss Art. 95 f. BGG begangen oder - soweit überhaupt beanstandet - eine entscheidwesentliche, qualifiziert unrichtige oder auf einer Rechtsverletzung beruhende Sachverhaltsfeststellung im Sinne von Art. 97 Abs. 1 BGG getroffen haben sollte; lediglich Arztberichte anzurufen, in denen behauptet wird, es bestehe eine höhere Arbeitsunfähigkeit, genügt nicht, dass im Übrigen leicht- bis höchstens mittelgradig schwere Störungen aus dem depressiven Formenkreis in der Regel therapierbar sind und invalidenversicherungsrechtlich zu keiner Einschränkung der Arbeitsfähigkeit führen (vgl. BGE 140 V 193 E. 3.3 S. 197), womit sich vorliegend bei einer gutachtlich attestierten Arbeitsunfähigkeit von 50 % wegen einer mittelgradigen depressiven Episode wohl gar kein Rentenanspruch mehr begründen liesse, dass deshalb keine hinreichende Begründung vorliegt und folglich kein gültiges Rechtsmittel eingereicht worden ist, womit auf die Beschwerde in Anwendung von Art. 108 Abs. 1 lit. b BGG nicht eingetreten werden kann, dass es sich vorliegend rechtfertigt, von der Erhebung von Gerichtskosten für das bundesgerichtliche Verfahren abzusehen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Obergericht des Kantons Schaffhausen und dem Bundesamt für Sozialversicherungen schriftlich mitgeteilt. Luzern, 7. Februar 2017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