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1023/2012 vom 27. Dezember 2012</w:t>
      </w:r>
    </w:p>
    <w:p>
      <w:r>
        <w:t>Bundesgericht, 2012-12-27, DE</w:t>
      </w:r>
    </w:p>
    <w:p>
      <w:r>
        <w:rPr>
          <w:b/>
        </w:rPr>
        <w:t xml:space="preserve">Quelle: </w:t>
      </w:r>
      <w:r>
        <w:t>https://mcp.opencaselaw.ch/entscheid/bger_8C_1023_2012</w:t>
      </w:r>
    </w:p>
    <w:p>
      <w:r>
        <w:t>FR: TF 8C 1023/2012 du 27 décembre 2012</w:t>
      </w:r>
    </w:p>
    <w:p>
      <w:r>
        <w:t>IT: TF 8C 1023/2012 del 27 dicembre 2012</w:t>
      </w:r>
    </w:p>
    <w:p>
      <w:pPr>
        <w:pStyle w:val="Heading2"/>
      </w:pPr>
      <w:r>
        <w:t>Regeste</w:t>
      </w:r>
    </w:p>
    <w:p>
      <w:r>
        <w:t>Invalidenversicherung (Prozessvoraussetzung) | Invalidenversicherung</w:t>
      </w:r>
    </w:p>
    <w:p>
      <w:pPr>
        <w:pStyle w:val="Heading2"/>
      </w:pPr>
      <w:r>
        <w:t>Volltext</w:t>
      </w:r>
    </w:p>
    <w:p>
      <w:r>
        <w:t>Bundesgericht I. sozialrechtliche Abteilung 27.12.2012 8C 1023/2012 (8C_1023/2012) Tribunal fédéral Ire Cour de droit social 27.12.2012 8C 1023/2012 (8C_1023/2012) Tribunale federale I Corte di diritto sociale 27.12.2012 8C 1023/2012 (8C_1023/2012)</w:t>
      </w:r>
    </w:p>
    <w:p>
      <w:r>
        <w:t>Invalidenversicherung (Prozessvoraussetzung) | Invalidenversicherung</w:t>
      </w:r>
    </w:p>
    <w:p>
      <w:r>
        <w:t>Bundesgericht Tribunal fédéral Tribunale federale Tribunal federal {T 0/2} 8C_1023/2012 Urteil vom 27. Dezember 2012 I. sozialrechtliche Abteilung Besetzung Bundesrichter Ursprung, Präsident, Gerichtsschreiber Batz. Verfahrensbeteiligte G.________, Beschwerdeführerin, gegen IV-Stelle Bern, Scheibenstrasse 70, 3014 Bern, Beschwerdegegnerin. Gegenstand Invalidenversicherung (Prozessvoraussetzung), Beschwerde gegen den Entscheid des Verwaltungsgerichts des Kantons Bern vom 9. November 2012. Nach Einsicht in die Beschwerde der G.________ vom 17. Dezember 2012 (Poststempel) gegen den Entscheid des Verwaltungsgerichts des Kantons Bern, Sozialversicherungsrechtliche Abteilung, vom 9. November 2012,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 dass die Beschwerde diesen Mindestanforderungen offensichtlich nicht gerecht wird, da sie kein rechtsgenügliches Begehren enthält und sich die Versicherte nicht in konkreter Weise mit den Erwägungen der Vorinstanz, insbesondere bezüglich des verfügten Rentenbeginns sowie der angeordneten Drittauszahlung,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die Versicherte auf die Formerfordernisse von Beschwerden bereits in einem früheren Verfahren (8C_259/2010; Urteil vom 14. April 2010) hingewiesen hat, dass somit auf die - offensichtlich unzulässige - Beschwerde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27. Dezember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