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101/2016 vom 16. Februar 2016</w:t>
      </w:r>
    </w:p>
    <w:p>
      <w:r>
        <w:t>Bundesgericht, 2016-02-16, DE</w:t>
      </w:r>
    </w:p>
    <w:p>
      <w:r>
        <w:rPr>
          <w:b/>
        </w:rPr>
        <w:t xml:space="preserve">Quelle: </w:t>
      </w:r>
      <w:r>
        <w:t>https://mcp.opencaselaw.ch/entscheid/bger_8C_101_2016</w:t>
      </w:r>
    </w:p>
    <w:p>
      <w:r>
        <w:t>FR: TF 8C 101/2016 du 16 février 2016</w:t>
      </w:r>
    </w:p>
    <w:p>
      <w:r>
        <w:t>IT: TF 8C 101/2016 del 16 febbraio 2016</w:t>
      </w:r>
    </w:p>
    <w:p>
      <w:pPr>
        <w:pStyle w:val="Heading2"/>
      </w:pPr>
      <w:r>
        <w:t>Regeste</w:t>
      </w:r>
    </w:p>
    <w:p>
      <w:r>
        <w:t>Invalidenversicherung (Prozessvoraussetzung) | Invalidenversicherung</w:t>
      </w:r>
    </w:p>
    <w:p>
      <w:pPr>
        <w:pStyle w:val="Heading2"/>
      </w:pPr>
      <w:r>
        <w:t>Volltext</w:t>
      </w:r>
    </w:p>
    <w:p>
      <w:r>
        <w:t>Bundesgericht III. Öffentlich-rechtliche Abteilung 16.02.2016 8C 101/2016 (8C_101/2016) Tribunal fédéral IIIe Cour de droit public (Ire Cour de droit social) 16.02.2016 8C 101/2016 (8C_101/2016) Tribunale federale III Corte di diritto pubblico (I Corte di diritto sociale) 16.02.2016 8C 101/2016 (8C_101/2016)</w:t>
      </w:r>
    </w:p>
    <w:p>
      <w:r>
        <w:t>Invalidenversicherung (Prozessvoraussetzung) | Invalidenversicherung</w:t>
      </w:r>
    </w:p>
    <w:p>
      <w:r>
        <w:t>Bundesgericht Tribunal fédéral Tribunale federale Tribunal federal 8C_101/2016 {T 0/2} Urteil vom 16. Februar 2016 I. sozialrechtliche Abteilung Besetzung Bundesrichter Maillard, Präsident, Gerichtsschreiber Batz. Verfahrensbeteiligte A.________, vertreten durch SYNA die Gewerkschaft, Beschwerdeführer, gegen Kantonale IV-Stelle Wallis, Bahnhofstrasse 15, 1950 Sitten, Beschwerdegegnerin. Gegenstand Invalidenversicherung (Prozessvoraussetzung), Beschwerde gegen den Entscheid des Kantonsgerichts Wallis vom 17. Dezember 2015. Nach Einsicht in die Beschwerde des A.________ vom 1. Februar 2016 (Poststempel) gegen den Entscheid des Kantonsgerichts Wallis, Sozialversicherungsrechtliche Abteilung, vom 17. Dezember 2015, in die Mitteilung des Bundesgerichts vom 3. Februar 2016, worin auf die gesetzlichen Formerfordernisse von Rechtsmitteln hinsichtlich Begehren und Begründung sowie auf die nur innert der Beschwerdefrist noch bestehende Verbesserungsmöglichkeit hingewiesen worden ist, in die daraufhin dem Bundesgericht zugestellte Eingabe vom 10. Februar 2016 (Poststempel),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1. Februar 2016 diesen Mindestanforderungen offensichtlich nicht genügt, da sie sich nicht in konkreter und hinreichend substanziierter Weise mit den entscheidwesentlichen Erwägungen der Vorinstanz - insbesondere bezüglich des erst ab 1. Mai 2014 bzw. 1. August 2014 bestehenden Anspruchs auf eine Rente der Invalidenversicherung - auseinandersetzt, dass sich die Ausführungen in der Beschwerde vom 1. Februar 2016 vielmehr zur Hauptsache in einer Wiederholung der bereits vor dem kantonalen Gericht vorgetragenen Einwendungen sowie einer Darstellung der eigenen Sicht der Dinge, d.h. der Schilderung des bisherigen Verlaufs der gesundheitlichen bzw. prozessualen Verhältnisse, erschöpfen, ohne auf die für das Ergebnis des angefochtenen Entscheids massgeblichen Erwägungen der Vorinstanz einzugehen und ohne aufzuzeigen, inwiefern das erstinstanzliche Gericht eine Rechtsverletzung gemäss Art. 95 f. BGG begangen resp. - soweit überhaupt beanstandet - eine für den Entscheid wesentliche, qualifiziert unrichtige oder als auf einer Rechtsverletzung beruhende Sachverhaltsfeststellung im Sinne von Art. 97 Abs. 1 BGG getroffen haben sollte, dass die nachträgliche Eingabe vom 10. Februar 2016 verspätet, d.h. erst nach Ablauf der Rechtsmittelfrist ( Art. 100 Abs. 1 BGG ; Art. 44 - 48 BGG ) der Post übergeben wurde und daher zum vornherein nicht mehr berücksichtigt werden kann, dass deshalb kein gültiges Rechtsmittel erhoben worden ist, obwohl das Bundesgericht die Rechtsvertretung des Beschwerdeführers auf die entsprechenden Anforderungen an Rechtsmittel und die nur innert der Beschwerdefrist noch bestehende Verbesserungsmöglichkeit bezüglich der mangelhaften ersten Eingabe am 3. Februar 2016 ausdrücklich hingewiesen hat, dass demnach auf die - offensichtlich unzulässige - Beschwerde in Anwendung von Art. 108 Abs. 1 lit. a und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Kantonsgericht Wallis, Sozialversicherungsrechtliche Abteilung, und dem Bundesamt für Sozialversicherungen schriftlich mitgeteilt. Luzern, 16.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