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7F_8/2024 vom 4. April 2024</w:t>
      </w:r>
    </w:p>
    <w:p>
      <w:r>
        <w:t>Bundesgericht, 2024-04-04, FR</w:t>
      </w:r>
    </w:p>
    <w:p>
      <w:r>
        <w:rPr>
          <w:b/>
        </w:rPr>
        <w:t xml:space="preserve">Quelle: </w:t>
      </w:r>
      <w:r>
        <w:t>https://mcp.opencaselaw.ch/entscheid/bger_7F_8_2024</w:t>
      </w:r>
    </w:p>
    <w:p>
      <w:r>
        <w:t>FR: TF 7F_8/2024 du 4 avril 2024</w:t>
      </w:r>
    </w:p>
    <w:p>
      <w:r>
        <w:t>IT: TF 7F_8/2024 del 4 aprile 2024</w:t>
      </w:r>
    </w:p>
    <w:p>
      <w:pPr>
        <w:pStyle w:val="Heading2"/>
      </w:pPr>
      <w:r>
        <w:t>Erwägungen</w:t>
      </w:r>
    </w:p>
    <w:p>
      <w:r>
        <w:rPr>
          <w:b/>
        </w:rPr>
        <w:t>E. 1</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À teneur de l' art. 42 LTF , qui s'applique également en matière de révision (cf. parmi d'autres: arrêt 6F_13/2021 du 9 mars 2023 consid. 1 et les arrêts cités), la motivation d'une telle demande doit permettre de comprendre en quoi l'un des motifs de révision prévus par les art. 121 ss LTF serait réalisé. Il incombe ainsi au requérant de mentionner le motif de révision dont il se prévaut et d'expliquer en quoi ce motif serait réalisé, sous peine de voir sa demande déclarée irrecevable (cf. arrêt 6F_13/2021 précité consid. 1).</w:t>
      </w:r>
    </w:p>
    <w:p>
      <w:r>
        <w:rPr>
          <w:b/>
        </w:rPr>
        <w:t>E. 2</w:t>
      </w:r>
    </w:p>
    <w:p>
      <w:r>
        <w:t>En l'espèce, la requérante - qui se borne à invoquer des arguments de fond visant l'arrêt rendu le 9 juin 2023 par la Chambre pénale du Tribunal cantonal fribourgeois voire toute autre procédure pénale dans laquelle elle serait impliquée - ne propose aucune motivation topique, conforme aux exigences en la matière, tendant à démontrer l'existence d'un motif de révision qui affecterait l'arrêt du 22 décembre 2023 (7B_405/2023). Elle n'explique en particulier pas quels faits pertinents ressortant du dossier n'auraient pas été pris en considération par le Tribunal fédéral. Il ne ressort ainsi de la demande présentée aucun moyen susceptible de conduire à la révision de l'arrêt précité.</w:t>
      </w:r>
    </w:p>
    <w:p>
      <w:r>
        <w:rPr>
          <w:b/>
        </w:rPr>
        <w:t>E. 3</w:t>
      </w:r>
    </w:p>
    <w:p>
      <w:r>
        <w:t>Il s'ensuit que la demande de révision est irrecevable. Il sera exceptionnellement statué sans frais ( art. 66 al. 1 LTF ), ce qui rend sans objet la demande d'assistance judiciaire.</w:t>
      </w:r>
    </w:p>
    <w:p>
      <w:r>
        <w:rPr>
          <w:b/>
        </w:rPr>
        <w:t>E. 4</w:t>
      </w:r>
    </w:p>
    <w:p>
      <w:r>
        <w:t>La requérante est informée que de nouvelles demandes du même ordre, portant sur le présent arrêt ou sur l'arrêt 7B_405/2023,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