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8/2023 vom 8. Februar 2024</w:t>
      </w:r>
    </w:p>
    <w:p>
      <w:r>
        <w:t>Bundesgericht, 2024-02-08, DE</w:t>
      </w:r>
    </w:p>
    <w:p>
      <w:r>
        <w:rPr>
          <w:b/>
        </w:rPr>
        <w:t xml:space="preserve">Quelle: </w:t>
      </w:r>
      <w:r>
        <w:t>https://mcp.opencaselaw.ch/entscheid/bger_7F_8_2023</w:t>
      </w:r>
    </w:p>
    <w:p>
      <w:r>
        <w:t>FR: TF 7F 8/2023 du 8 février 2024</w:t>
      </w:r>
    </w:p>
    <w:p>
      <w:r>
        <w:t>IT: TF 7F 8/2023 del 8 febbraio 2024</w:t>
      </w:r>
    </w:p>
    <w:p>
      <w:pPr>
        <w:pStyle w:val="Heading2"/>
      </w:pPr>
      <w:r>
        <w:t>Regeste</w:t>
      </w:r>
    </w:p>
    <w:p>
      <w:r>
        <w:t>Revisionsgesuch gegen das Urteil des Schweizerischen Bundesgerichts 7B_486/2023 vom 2. Oktober 2023 | Strafprozess</w:t>
      </w:r>
    </w:p>
    <w:p>
      <w:pPr>
        <w:pStyle w:val="Heading2"/>
      </w:pPr>
      <w:r>
        <w:t>Erwägungen</w:t>
      </w:r>
    </w:p>
    <w:p>
      <w:r>
        <w:rPr>
          <w:b/>
        </w:rPr>
        <w:t>E. 1</w:t>
      </w:r>
    </w:p>
    <w:p>
      <w:r>
        <w:t>Das Bundesgericht trat auf eine vom Gesuchsteller gegen das Urteil des Obergerichts des Kantons Bern vom 15. August 2023 erhobene Beschwerde aus formellen Gründen nicht ein (Urteil 7B_486/2023 vom 2. Oktober 2023).</w:t>
      </w:r>
    </w:p>
    <w:p>
      <w:r>
        <w:rPr>
          <w:b/>
        </w:rPr>
        <w:t>E. 2</w:t>
      </w:r>
    </w:p>
    <w:p>
      <w:r>
        <w:t>Der Gesuchsteller wendet sich am 20. November 2023 mit einem Revisiongesuch an das Bundesgericht.</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um einen Nichteintretensentscheid, muss der Revisionsgrund die Nichteintretensmotive beschlagen.</w:t>
      </w:r>
    </w:p>
    <w:p>
      <w:r>
        <w:rPr>
          <w:b/>
        </w:rPr>
        <w:t>E. 4</w:t>
      </w:r>
    </w:p>
    <w:p>
      <w:r>
        <w:t>Das Bundesgericht fällte am 2. Oktober 2023 einen Nichteintretensentscheid, weil die Beschwerde keine den gesetzlichen Anforderungen genügende Begründung aufwies. Es hielt zusammengefasst fest, der Gesuchsteller befasse sich nicht in der gesetzlich vorgeschriebenen Weise mit dem angefochtenen Entscheid und seiner Kritik lasse sich nicht entnehmen, dass und weshalb der angefochtene Entscheid bundesrechtswidrig sein solle. Diese formellrechtliche Würdigung lässt sich als solche im Revisionsverfahren nicht überprüfen. Dass und inwiefern das Bundesgericht mit dem von ihm getroffenen Nichteintretensentscheid einen Revisionsgrund gemäss Art. 121 ff. BGG gesetzt haben könnte, zeigt der Gesuchsteller in seiner Eingabe nicht ansatzweise auf. Das Revisionsgesuch entbehrt damit einer tauglichen Begründung im Sinne von Art. 42 Abs. 2 BGG .</w:t>
      </w:r>
    </w:p>
    <w:p>
      <w:r>
        <w:rPr>
          <w:b/>
        </w:rPr>
        <w:t>E. 5</w:t>
      </w:r>
    </w:p>
    <w:p>
      <w:r>
        <w:t>Auf das Revisionsgesuch ist mangels tauglicher Begründung nicht einzutreten. Bei diesem Ausgang des Verfahrens trägt der Gesuchsteller die Gerichtskosten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