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 7/2023 vom 9. Januar 2024</w:t>
      </w:r>
    </w:p>
    <w:p>
      <w:r>
        <w:t>Bundesgericht, 2024-01-09, DE</w:t>
      </w:r>
    </w:p>
    <w:p>
      <w:r>
        <w:rPr>
          <w:b/>
        </w:rPr>
        <w:t xml:space="preserve">Quelle: </w:t>
      </w:r>
      <w:r>
        <w:t>https://mcp.opencaselaw.ch/entscheid/bger_7F_7_2023</w:t>
      </w:r>
    </w:p>
    <w:p>
      <w:r>
        <w:t>FR: TF 7F 7/2023 du 9 janvier 2024</w:t>
      </w:r>
    </w:p>
    <w:p>
      <w:r>
        <w:t>IT: TF 7F 7/2023 del 9 gennaio 2024</w:t>
      </w:r>
    </w:p>
    <w:p>
      <w:pPr>
        <w:pStyle w:val="Heading2"/>
      </w:pPr>
      <w:r>
        <w:t>Regeste</w:t>
      </w:r>
    </w:p>
    <w:p>
      <w:r>
        <w:t>Revisionsgesuch gegen das Urteil des Schweizerischen Bundesgerichts 7B_370/2023 vom 19. September 2023 | Strafprozess</w:t>
      </w:r>
    </w:p>
    <w:p>
      <w:pPr>
        <w:pStyle w:val="Heading2"/>
      </w:pPr>
      <w:r>
        <w:t>Erwägungen</w:t>
      </w:r>
    </w:p>
    <w:p>
      <w:r>
        <w:rPr>
          <w:b/>
        </w:rPr>
        <w:t>E. 1</w:t>
      </w:r>
    </w:p>
    <w:p>
      <w:r>
        <w:t>Mit Urteil 7B_370/2023 vom 19. September 2023 trat das Bundesgericht auf eine Beschwerde von A.________ gegen den Beschluss des Obergerichts des Kantons Bern vom 14. Juli 2023 wegen Verletzung der gesetzlichen Begründungspflicht nicht ein. Mit Eingabe vom 20. November 2023 beantragt A.________ die Revision dieses bundesgerichtlichen Urteils, da es gegen Bundesrecht verstosse. Das Bundesgericht hat keine Vernehmlassungen eingeholt.</w:t>
      </w:r>
    </w:p>
    <w:p>
      <w:r>
        <w:rPr>
          <w:b/>
        </w:rPr>
        <w:t>E. 2</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 Der Revisionsgrund hat sich auf den Gegenstand des zu revidierenden Urteils zu beziehen; handelt es sich dabei um einen Nichteintretensentscheid, muss der Revisionsgrund die Nichteintretensmotive beschlagen.</w:t>
      </w:r>
    </w:p>
    <w:p>
      <w:r>
        <w:rPr>
          <w:b/>
        </w:rPr>
        <w:t>E. 3</w:t>
      </w:r>
    </w:p>
    <w:p>
      <w:r>
        <w:t>Der Gesuchsteller nennt keine Revisionsgründe. Er kritisiert vielmehr einzig die rechtliche Würdigung des Bundesgerichts im Urteil 7B_370/2023, was unzulässig ist. Auf das Revisionsgesuch ist daher mangels tauglicher Begründung ( Art. 42 Abs. 2 BGG ) nicht einzutreten. Das Gesuch um unentgeltliche Prozessführung ist angesichts der Aussichtslosigkeit der Rechtsbegehren abzuweisen ( Art. 64 Abs. 1 BGG ). Ausgangsgemäss trägt damit der Gesuchsteller die Gerichtskosten ( Art. 66 Abs. 1 BGG ). Seiner angespannten finanziellen Situation ist mit reduzierten Gerichtskosten Rechnungen zu tragen ( Art. 65 Abs. 2 BGG ). Der Gesuchsteller wird darauf hingewiesen, dass es sich das Bundesgericht vorbehält, weitere offensichtlich unzulässige Revisionsgesuche in dieser Angelegenheit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