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7F_21/2024 vom 15. Mai 2024</w:t>
      </w:r>
    </w:p>
    <w:p>
      <w:r>
        <w:t>Bundesgericht, 2024-05-15, FR</w:t>
      </w:r>
    </w:p>
    <w:p>
      <w:r>
        <w:rPr>
          <w:b/>
        </w:rPr>
        <w:t xml:space="preserve">Quelle: </w:t>
      </w:r>
      <w:r>
        <w:t>https://mcp.opencaselaw.ch/entscheid/bger_7F_21_2024</w:t>
      </w:r>
    </w:p>
    <w:p>
      <w:r>
        <w:t>FR: TF 7F_21/2024 du 15 mai 2024</w:t>
      </w:r>
    </w:p>
    <w:p>
      <w:r>
        <w:t>IT: TF 7F_21/2024 del 15 maggio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7F_21/2024</w:t>
      </w:r>
    </w:p>
    <w:p>
      <w:r>
        <w:t>Ordonnance du 15 mai 2024</w:t>
      </w:r>
    </w:p>
    <w:p>
      <w:r>
        <w:t>IIe Cour de droit pénal</w:t>
      </w:r>
    </w:p>
    <w:p>
      <w:r>
        <w:t>Composition</w:t>
      </w:r>
    </w:p>
    <w:p>
      <w:r>
        <w:t>M. le Juge fédéral Abrecht, Président.</w:t>
      </w:r>
    </w:p>
    <w:p>
      <w:r>
        <w:t>Greffier : M. Valentino.</w:t>
      </w:r>
    </w:p>
    <w:p>
      <w:r>
        <w:t>Participants à la procédure</w:t>
      </w:r>
    </w:p>
    <w:p>
      <w:r>
        <w:t>A.________,</w:t>
      </w:r>
    </w:p>
    <w:p>
      <w:r>
        <w:t>requérante,</w:t>
      </w:r>
    </w:p>
    <w:p>
      <w:r>
        <w:t>contre</w:t>
      </w:r>
    </w:p>
    <w:p>
      <w:r>
        <w:t>Ministère public de la République et canton de Genève,</w:t>
      </w:r>
    </w:p>
    <w:p>
      <w:r>
        <w:t>route de Chancy 6B, 1213 Petit-Lancy,</w:t>
      </w:r>
    </w:p>
    <w:p>
      <w:r>
        <w:t>Cour de justice de la République et canton de Genève, Chambre pénale de recours, case postale 3108, 1211 Genève 3.</w:t>
      </w:r>
    </w:p>
    <w:p>
      <w:r>
        <w:t>Objet</w:t>
      </w:r>
    </w:p>
    <w:p>
      <w:r>
        <w:t>retrait,</w:t>
      </w:r>
    </w:p>
    <w:p>
      <w:r>
        <w:t>demande de révision de l'arrêt du Tribunal fédéral suisse du 28 février 2024 (7B_222/2024).</w:t>
      </w:r>
    </w:p>
    <w:p>
      <w:r>
        <w:t>Considérant en fait et en droit :</w:t>
      </w:r>
    </w:p>
    <w:p>
      <w:r>
        <w:t>Par acte du 2 mai 2024 (timbre postal), soit dans le délai imparti pour verser l'avance de frais de la procédure de révision 7F_21/2024 ouverte ensuite de sa demande ("recours de supplique et de révision contre l'arrêt du 28 février 2024") datée du 28 mars 2024, A.________ a déclaré retirer ladite demande de révision formée dans la procédure précitée.</w:t>
      </w:r>
    </w:p>
    <w:p>
      <w:r>
        <w:t>Il y a lieu d'en prendre acte et de rayer la cause du rôle ( art. 32 al. 2 LTF ), sans frais (cf. art. 66 al. 2 LTF ).</w:t>
      </w:r>
    </w:p>
    <w:p>
      <w:r>
        <w:t>Par ces motifs, le Président ordonne :</w:t>
      </w:r>
    </w:p>
    <w:p>
      <w:r>
        <w:t>1.</w:t>
      </w:r>
    </w:p>
    <w:p>
      <w:r>
        <w:t>Il est pris acte du retrait de la demande de révision et l'affaire 7F_21/2024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à la requérante, au Ministère public de la République et canton de Genève et à la Chambre pénale de recours de la Cour de justice de la République et canton de Genève.</w:t>
      </w:r>
    </w:p>
    <w:p>
      <w:r>
        <w:t>Lausanne, le 15 mai 2024</w:t>
      </w:r>
    </w:p>
    <w:p>
      <w:r>
        <w:t>Au nom de la IIe Cour de droit pénal</w:t>
      </w:r>
    </w:p>
    <w:p>
      <w:r>
        <w:t>du Tribunal fédéral suisse</w:t>
      </w:r>
    </w:p>
    <w:p>
      <w:r>
        <w:t>Le Président : Abrecht</w:t>
      </w:r>
    </w:p>
    <w:p>
      <w:r>
        <w:t>Le Greffier : Valentino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