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7F_17/2026 vom 30. April 2026</w:t>
      </w:r>
    </w:p>
    <w:p>
      <w:r>
        <w:t>Bundesgericht, 2026-04-30, DE</w:t>
      </w:r>
    </w:p>
    <w:p>
      <w:r>
        <w:rPr>
          <w:b/>
        </w:rPr>
        <w:t xml:space="preserve">Quelle: </w:t>
      </w:r>
      <w:r>
        <w:t>https://mcp.opencaselaw.ch/entscheid/bger_7F_17_2026</w:t>
      </w:r>
    </w:p>
    <w:p>
      <w:r>
        <w:t>FR: TF 7F_17/2026 du 30 avril 2026</w:t>
      </w:r>
    </w:p>
    <w:p>
      <w:r>
        <w:t>IT: TF 7F_17/2026 del 30 aprile 2026</w:t>
      </w:r>
    </w:p>
    <w:p>
      <w:pPr>
        <w:pStyle w:val="Heading2"/>
      </w:pPr>
      <w:r>
        <w:t>Erwägungen</w:t>
      </w:r>
    </w:p>
    <w:p>
      <w:r>
        <w:rPr>
          <w:b/>
        </w:rPr>
        <w:t>E. 1</w:t>
      </w:r>
    </w:p>
    <w:p>
      <w:r>
        <w:t>Die Gesuchstellerin beantragt mit Eingabe vom 2. März 2026 (Postaufgabe) die Revision des Urteils 7B_1344/2025 vom 17. Februar 2026.</w:t>
      </w:r>
    </w:p>
    <w:p>
      <w:r>
        <w:rPr>
          <w:b/>
        </w:rPr>
        <w:t>E. 2</w:t>
      </w:r>
    </w:p>
    <w:p>
      <w:r>
        <w:t>Die Partei, die das Bundesgericht anruft, hat einen Kostenvorschuss zu bezahlen ( Art. 62 Abs. 1 BGG ).</w:t>
      </w:r>
    </w:p>
    <w:p>
      <w:r>
        <w:rPr>
          <w:b/>
        </w:rPr>
        <w:t>E. 3</w:t>
      </w:r>
    </w:p>
    <w:p>
      <w:r>
        <w:t>Der Gesuchstellerin wurde mit Verfügung vom 4. März 2026 Frist bis zum 19. März 2026 angesetzt, um dem Bundesgericht einen Kostenvorschuss von Fr. 3'000.-- zu leisten. Da die Frist ungenutzt verstrich, wurde ihr mit Verfügung vom 24. März 2026 die gesetzlich vorgeschriebene und nicht erstreckbare Nachfrist zur Leistung eines Kostenvorschusses von Fr. 3'000.-- bis zum 22. April 2026 angesetzt, ansonsten nicht auf das Rechtsmittel eingetreten werde.</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der Beschwerdeführerin rechtsgültig zugestellten fristauslösenden Verfügungen gelten daher als zur Kenntnis genommen (vgl. Art. 44 Abs. 2 BGG ), soweit ihr diese nicht nachweislich zugegangen sind.</w:t>
      </w:r>
    </w:p>
    <w:p>
      <w:r>
        <w:rPr>
          <w:b/>
        </w:rPr>
        <w:t>E. 4</w:t>
      </w:r>
    </w:p>
    <w:p>
      <w:r>
        <w:t>Der Kostenvorschuss wurde innert der angesetzten Nachfrist nicht geleistet, weshalb auf das Revisionsgesuch androhungsgemäss gestützt auf Art. 62 Abs. 3 BGG nicht einzutreten ist.</w:t>
      </w:r>
    </w:p>
    <w:p>
      <w:r>
        <w:rPr>
          <w:b/>
        </w:rPr>
        <w:t>E. 5</w:t>
      </w:r>
    </w:p>
    <w:p>
      <w:r>
        <w:t>Das Bundesgericht behält sich vor, weitere Eingaben in dieser Sache, insbesondere offensichtlich unbegründete Revisionsgesuche, ohne weitere Folge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