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7B_99/2022 vom 28. September 2023</w:t>
      </w:r>
    </w:p>
    <w:p>
      <w:r>
        <w:t>Bundesgericht, 2023-09-28, DE</w:t>
      </w:r>
    </w:p>
    <w:p>
      <w:r>
        <w:rPr>
          <w:b/>
        </w:rPr>
        <w:t xml:space="preserve">Quelle: </w:t>
      </w:r>
      <w:r>
        <w:t>https://mcp.opencaselaw.ch/entscheid/bger_7B_99_2022</w:t>
      </w:r>
    </w:p>
    <w:p>
      <w:r>
        <w:t>FR: TF 7B_99/2022 du 28 septembre 2023</w:t>
      </w:r>
    </w:p>
    <w:p>
      <w:r>
        <w:t>IT: TF 7B_99/2022 del 28 settembre 2023</w:t>
      </w:r>
    </w:p>
    <w:p>
      <w:pPr>
        <w:pStyle w:val="Heading2"/>
      </w:pPr>
      <w:r>
        <w:t>Erwägungen</w:t>
      </w:r>
    </w:p>
    <w:p>
      <w:r>
        <w:rPr>
          <w:b/>
        </w:rPr>
        <w:t>E. 1</w:t>
      </w:r>
    </w:p>
    <w:p>
      <w:r>
        <w:t>Angefochten ist ein Entscheid der Beschwerdekammer des Bundesstrafgerichtes, mit dem die Vorinstanz die Siegelungsberechtigung der Beschwerdeführer verneint und insofern kein Entsiegelungsverfahren einleiten lässt. Es handelt sich um einen anfechtbaren Zwangsmassnahmenentscheid ( Art. 79 BGG i.V.m. Art. 196 lit. a StPO und Art. 50 Abs. 1-3 VStrR ; vgl. Urteile des Bundesgerichtes 1B_604/2021 vom 23. November 2022 E. 1; 1B_243/2021 vom 20. Dezember 2021 E. 1). Auch die Beschwerdelegitimation ( Art. 81 Abs. 1 lit. b BGG ) der Beschwerdeführer ist zu bejahen. Soweit ihnen die Teilnahme an einem Entsiegelungsverfahren verweigert wird, droht ihnen eine formelle Rechtsverweigerung betreffend Geheimnisschutz ( Art. 29 Abs. 1 BV i.V.m. Art. 50 Abs. 1-3 VStrR ; vgl. zit. Urteil 1B_604/2021 E. 1). Da auch die übrigen Sachurteilsvoraussetzungen von Art. 79 ff. BGG grundsätzlich erfüllt sind, ist auf die Beschwerde einzutreten.</w:t>
      </w:r>
    </w:p>
    <w:p>
      <w:r>
        <w:rPr>
          <w:b/>
        </w:rPr>
        <w:t>E. 2</w:t>
      </w:r>
    </w:p>
    <w:p>
      <w:r>
        <w:t>Ist die Verfolgung und Beurteilung von Widerhandlungen einer Verwaltungsbehörde des Bundes übertragen, so findet das VStrR Anwendung ( Art. 1 VStrR ). Im vorliegenden Fall ist gemäss dem Bundesgesetz vom 14. Dezember 1990 über die direkte Bundessteuer (DBG; SR 642.11) die ESTV für die Strafuntersuchung zuständig (Art. 190 Abs. 1 i.V.m. Art. 175 f. und Art. 190 Abs. 2 DBG ). Gemäss Art. 191 Abs. 1 DBG richtet sich das Verfahren wegen des Verdachts schwerer Steuerwiderhandlungen gegenüber dem mutmasslichen Täter, dem Gehilfen und dem Anstifter nach den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E. 3.2; zit. Urteil 1B_604/2021 E. 2; Urteile 1B_49/2021 vom 14. Dezember 2021 E. 1.1; 1B_611/2019 vom 17. Dezember 2020 E. 1.2; je mit Hinweisen). Über Beschwerden gegen Zwangsmassnahmenentscheide der ESTV entscheidet die Beschwerdekammer des Bundesstrafgerichts (Art. 50 Abs. 3 i.V.m. Art. 25 Abs. 1 und Art. 26 Abs. 1 VStrR sowie Art. 37 Abs. 2 lit. b StBOG ; vgl. BGE 139 IV 246 E. 1.3).</w:t>
      </w:r>
    </w:p>
    <w:p>
      <w:r>
        <w:rPr>
          <w:b/>
        </w:rPr>
        <w:t>E. 3</w:t>
      </w:r>
    </w:p>
    <w:p>
      <w:r>
        <w:t>Die Beschwerdeführer beanstanden im Wesentlichen, dass die Vorinstanz ihre Siegelungsberechtigung zu Unrecht verneint bzw. faktisch gar nicht über den Streitgegenstand des Einspracheverfahrens (Siegelung) entschieden habe. Stattdessen habe das Bundesstrafgericht eines der geltend gemachten Durchsuchungshindernisse (Vorliegen substanziierter Geheimnisinteressen) verneint. Ein förmliches Entsiegelungsverfahren sei aber nicht eingeleitet worden. Dies verstosse insbesondere gegen Art. 50 Abs. 3 VStrR . Soweit die Vorinstanz schon im Einspracheverfahren (Siegelungsbegehren) faktisch als Entsiegelungsgericht fungiert und die Durchsuchung der edierten Bankunterlagen und provisorisch versiegelten Asservate bewilligt habe, liege eine Kompetenzüberschreitung und formelle Rechtsverweigerung vor.</w:t>
      </w:r>
    </w:p>
    <w:p>
      <w:r>
        <w:rPr>
          <w:b/>
        </w:rPr>
        <w:t>E. 4.1</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Ärztinnen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i.V.m. Art. 25 Abs. 1 VStrR ).</w:t>
      </w:r>
    </w:p>
    <w:p>
      <w:r>
        <w:rPr>
          <w:b/>
        </w:rPr>
        <w:t>E. 4.2</w:t>
      </w:r>
    </w:p>
    <w:p>
      <w:r>
        <w:t>Nach dem klaren Wortlaut von Art. 50 Abs. 3 VStrR ist "dem Inhaber der Papiere" Gelegenheit zu geben, ein Siegelungsbegehren ("Einsprache gegen die Durchsuchung") zu stellen (so ausdrücklich auch Art. 247 Abs. 1 und Art. 248 Abs. 1 StPO : "die Inhaberin oder der Inhaber"). Nach der Praxis des Bundesgerichtes können ausnahmsweise auch Personen siegelungsberechtigt sein, die nicht selber den Gewahrsam an den erhobenen Aufzeichnungen hatten.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Insofern sieht das Gesetz auch vor, dass gesetzliche Beschlagnahme- bzw. Durchsuchungshindernisse zu beachten sind, "ungeachtet des Ortes", wo sich die erhobenen Gegenstände und Unterlagen befinden, und des "Zeitpunktes, in welchem sie geschaffen" worden sind (Art. 264 Abs. 1 lit. c-d i.V.m. Abs. 3 StPO). Soweit eine solche Konstellation für die Untersuchungsbehörde ersichtlich ist, kann es sich aus Rechtsschutzgründen aufdrängen, auch dritten Personen, die nicht Gewahrsamsinhaber/-innen der erhobenen Aufzeichnungen sind, von Amtes wegen (oder auf ihr Begehren hin) das Siegelungsrecht einzuräumen ( BGE 140 IV 28 E. 4.3.4-4.3.5; zit. Urteile 1B_604/2021 E. 5.4; 1B_243/2021 E. 3.6; 1B_49/2021 E. 5.7; je mit Hinweisen; vgl. auch BGE 141 IV 77 E. 5).</w:t>
      </w:r>
    </w:p>
    <w:p>
      <w:r>
        <w:rPr>
          <w:b/>
        </w:rPr>
        <w:t>E. 4.3</w:t>
      </w:r>
    </w:p>
    <w:p>
      <w:r>
        <w:t>Nach der Praxis des Bundesgerichtes haben Inhaber (-innen) von sichergestellten oder edierten Unterlagen und Aufzeichnungen, welche sich zur Wahrung ihrer geschützten Geheimnisrechte gegen deren Durchsuchung wenden, die betreffenden Gründe grundsätzlich zusammen mit ihrem Siegelungsbegehren darzulegen, spätestens aber - sofern die Siegelung erfolgt - im gerichtlichen Entsiegelungsverfahren ( BGE 142 IV 207 E. 7.1.5, E. 11; 141 IV 77 E. 4.3, E. 5.5.3, E. 5.6; 138 IV 225 E. 7.1; 137 IV 189 E. 4.2, E. 5.3.3; nicht amtl. publ. E. 6 von BGE 144 IV 74 ). Personen, die</w:t>
      </w:r>
    </w:p>
    <w:p>
      <w:r>
        <w:t>keinen Gewahrsam an den erhobenen Asservaten hatten und deren Siegelungsberechtigung für die Untersuchungsbehörde auch sonst nicht ohne Weiteres ersichtlich ist, trifft demgegenüber die prozessuale Obliegenheit, bereits in ihrem Siegelungsbegehren ausreichend zu substanziieren, weshalb sie dennoch - ausnahmsweise - legitimiert seien, die Siegelung zu verlangen (bzw. inwiefern es sich um siegelungsfähige Unterlagen handle). Falls dritte Personen dies prozessual versäumen, laufen sie Gefahr, dass schon die Untersuchungsbehörde ihr Siegelungsbegehren abschlägig behandelt und entsprechende Vorbringen - mangels einzuleitendem gerichtlichem Entsiegelungsverfahren - nicht mehr gehört werden können (zit. Urteile 1B_604/2021 E. 5.4; 1B_243/2021 E. 3.6 mit Hinweisen).</w:t>
      </w:r>
    </w:p>
    <w:p>
      <w:r>
        <w:t>Als siegelungsberechtigt gelten insbesondere Konteninhaber-/innen bezüglich edierte Bankunterlagen, die ihre eigenen Kontenverbindungen betreffen ( BGE 140 IV 28 E. 4.3.7; zit. Urteil 1B_604/2021 E. 5.5; Urteile 1B_464/2012 vom 7. März 2013 E. 6; 1B_567/2012 vom 26. Februar 2013 E. 1.1).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im Siegelungsverfahren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 1B_464/2012 E. 3).</w:t>
      </w:r>
    </w:p>
    <w:p>
      <w:r>
        <w:rPr>
          <w:b/>
        </w:rPr>
        <w:t>E. 4.4</w:t>
      </w:r>
    </w:p>
    <w:p>
      <w:r>
        <w:t>Die Beschwerdeführer haben schon vorinstanzlich geltend gemacht, sie verfügten bei betroffenen Banken über eigene Konten. Sie müssten davon ausgehen, dass die Banken diesbezügliche geheimnisgeschützte Unterlagen ediert hätten.</w:t>
      </w:r>
    </w:p>
    <w:p>
      <w:r>
        <w:t>Das Bundesstrafgericht stellt dazu Folgendes fest: Laut ESTV hätten die fraglichen Banken ihr die Unterlagen ediert. Die ESTV habe die Postsendungen ungeöffnet provisorisch versiegelt, weshalb ihr "nicht bekannt" sei, "welche Unterlagen ihr zugesandt" wurden. Die entsprechenden (Begleit-) Schreiben der Banken, woraus allenfalls hervorgehen könnte, welche konkreten Unterlagen diese an die ESTV herausgegeben haben, befänden sich nicht in den an das Bundesstrafgericht übermittelten Akten. Der Vorinstanz sei folglich "nicht bekannt, welche Unterlagen zu welchen Konten" ediert worden seien. Unter der Annahme, "dass die Beschwerdeführer bei den Banken tatsächlich über Bankkonten verfügen", könne "nicht ausgeschlossen werden", dass sich unter den Asservaten "auch Unterlagen zu den auf die Beschwerdeführer lautenden Bankkonten befinden könnten". Im Sinne der bundesgerichtlichen Rechtsprechung könnten die Beschwerdeführer folglich "als Inhaber der mutmasslich von der Edition betroffenen Bankkonten indirekt betroffen sein und damit als Einspracheberechtigte in Frage kommen". Davon sei offenbar auch die ESTV ausgegangen, weshalb sie die bei ihr eingereichten Bankunterlagen provisorisch, bis zum rechtskräftigen Entscheid über die Siegelungsberechtigung, versiegelt habe (angefochtener Entscheid, E. 6.5.2 S. 12).</w:t>
      </w:r>
    </w:p>
    <w:p>
      <w:r>
        <w:rPr>
          <w:b/>
        </w:rPr>
        <w:t>E. 4.5</w:t>
      </w:r>
    </w:p>
    <w:p>
      <w:r>
        <w:t>Wie die Vorinstanz feststellt, bestehen konkrete Anhaltspunkte, dass sich unter den versiegelten Asservaten Bankunterlagen befinden, welche Kontenverbindungen der Beschwerdeführer betreffen. Nach der dargelegten Praxis des Bundesgerichtes sind die Beschwerdeführer daher zur Einsprache (Art. 50 Abs. 3 Satz 2 [erster Halbsatz] VStrR, Siegelungsbegehren) grundsätzlich berechtigt. Die Beschwerdekammer des Bundesstrafgerichtes hat hier von Gesetzes wegen ein förmliches Entsiegelungsverfahren einzuleiten und die angerufenen Durchsuchungshindernisse materiell zu prüfen (Art. 50 Abs. 3 Satz 2 [zweiter Halbsatz] i.V.m. Art. 25 Abs. 1 VStrR ). Die Beschwerdeführer sind dabei als Verfahrensparteien zuzulassen; im Entsiegelungsverfahren wird diese insbesondere die prozessuale Obliegenheit treffen, die von ihnen geltend gemachten Durchsuchungshindernisse ausreichend zu substanziieren ( BGE 142 IV 207 E. 7.1.5, E. 11; 141 IV 77 E. 4.3, E. 5.5.3, E. 5.6).</w:t>
      </w:r>
    </w:p>
    <w:p>
      <w:r>
        <w:t>Dass die Vorinstanz aufgrund unvollständiger Akten noch nicht hat prüfen können, welche Bankunterlagen über welche Konten ediert und provisorisch versiegelt wurden, ändert an dieser gesetzlichen Regelung nichts und vermag sich prozessual nicht zulasten der Beschwerdeführer auszuwirken. Im vorliegenden Fall besteht auch kein Ausnahmefall, bei dem die Einsprachen (Siegelungsbegehren) offensichtlich unbegründet bzw. rechtsmissbräuchlich erhoben erschienen und ein förmliches Entsiegelungsverfahren vor der Beschwerdekammer zum Vornherein einem Prozessleerlauf gleichkäme. Wie die Vorinstanz feststellt, haben die Beschwerdeführer schon im Einspracheverfahren geltend gemacht, es seien zahlreiche Unterlagen ediert und provisorisch versiegelt worden, die geheimnisgeschützt und nicht vom Tatverdacht erfasst seien, nicht in den Rahmen des untersuchten Sachverhalts fielen und deren Durchsuchung daher unverhältnismässig sei. Die substanziierte Bezeichnung der auszusondernden oder zu schwärzenden Asservate werde im einzuleitenden Entsiegelungsverfahren erfolgen (vgl. angefochtener Entscheid, E. 5.2 S. 8 f.).</w:t>
      </w:r>
    </w:p>
    <w:p>
      <w:r>
        <w:rPr>
          <w:b/>
        </w:rPr>
        <w:t>E. 5</w:t>
      </w:r>
    </w:p>
    <w:p>
      <w:r>
        <w:t>Dass die Vorinstanz die Siegelungsberechtigung der Beschwerdeführer verneint hat und kein förmliches Entsiegelungsverfahren durchführt, hält vor dem Bundesrecht nicht stand. Die Beschwerde ist gutzuheissen und der angefochtene Entscheid aufzuheben. Für die von den betroffenenen Banken edierten und durch die ESTV provisorisch versiegelten Unterlagen ist von Amtes wegen ein förmliches Entsiegelungsverfahren bei der Beschwerdekammer des Bundesstrafgerichtes einzuleiten. Die Beschwerdeführer sind daran als Parteien zu beteiligen.</w:t>
      </w:r>
    </w:p>
    <w:p>
      <w:r>
        <w:t>Es sind keine Gerichtskosten zu erheben ( Art. 66 Abs. 4 BGG ). Die Schweizerische Eidgenossenschaft (Kasse der ESTV) hat den anwaltlich vertretenen Beschwerdeführern eine angemessene Parteientschädigung zu entrichten ( Art. 67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