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7B_996/2024 vom 16. Januar 2025</w:t>
      </w:r>
    </w:p>
    <w:p>
      <w:r>
        <w:t>Bundesgericht, 2025-01-16, FR</w:t>
      </w:r>
    </w:p>
    <w:p>
      <w:r>
        <w:rPr>
          <w:b/>
        </w:rPr>
        <w:t xml:space="preserve">Quelle: </w:t>
      </w:r>
      <w:r>
        <w:t>https://mcp.opencaselaw.ch/entscheid/bger_7B_996_2024</w:t>
      </w:r>
    </w:p>
    <w:p>
      <w:r>
        <w:t>FR: TF 7B_996/2024 du 16 janvier 2025</w:t>
      </w:r>
    </w:p>
    <w:p>
      <w:r>
        <w:t>IT: TF 7B_996/2024 del 16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22 janvier 2024, le Ministère public de la République et canton de Genève a refusé d'entrer en matière sur la plainte déposée par A.________ le 8 décembre 2022 contre B.________.</w:t>
      </w:r>
    </w:p>
    <w:p>
      <w:r>
        <w:rPr>
          <w:b/>
        </w:rPr>
        <w:t>E. 2</w:t>
      </w:r>
    </w:p>
    <w:p>
      <w:r>
        <w:t>Par arrêt du 11 juillet 2024, la Chambre pénale de recours de la Cour de justice de la République et canton de Genève a rejeté le recours déposé le 5 février 2024 par le plaignant précité.</w:t>
      </w:r>
    </w:p>
    <w:p>
      <w:r>
        <w:rPr>
          <w:b/>
        </w:rPr>
        <w:t>E. 3</w:t>
      </w:r>
    </w:p>
    <w:p>
      <w:r>
        <w:t>Par acte du 11 septembre 2024, A.________ interjette un recours en matière pénale au Tribunal fédéral contre l'arrêt du 11 juillet 2024.</w:t>
      </w:r>
    </w:p>
    <w:p>
      <w:r>
        <w:rPr>
          <w:b/>
        </w:rPr>
        <w:t>E. 4</w:t>
      </w:r>
    </w:p>
    <w:p>
      <w:r>
        <w:t>Par courrier du 16 décembre 2024, A.________ déclare retirer le recours dans la cause 7B_996/2024. Il y a lieu d'en prendre acte et de rayer la cause du rôle (cf. art. 32 al. 2 LTF ).</w:t>
      </w:r>
    </w:p>
    <w:p>
      <w:r>
        <w:rPr>
          <w:b/>
        </w:rPr>
        <w:t>E. 5</w:t>
      </w:r>
    </w:p>
    <w:p>
      <w:r>
        <w:t>En règle générale, la partie qui retire un recours doit être considérée comme une partie succombante, astreinte au paiement des frais judiciaires encourus jusque-là (ordonnances 7B_840/2023 du 2 juillet 2024 consid. 2; 7B_963/2023 du 1</w:t>
      </w:r>
    </w:p>
    <w:p>
      <w:r>
        <w:t>er février 2024 consid. 6). Les frais judiciaires incombent ainsi au recourant ( art. 66 al. 1 LTF ). Néanmoins, ils peuvent être réduits, voire remis, lorsque le recours est réglé par un désistement sans avoir causé un travail considérable au tribunal ( art. 66 al. 2 LTF ; ordonnances 7B_840/2023 et 7B_963/2023 précitées, ibidem). En l'espèce, vu le stade auquel est intervenu le retrait, il y a lieu de réduire les frais judiciaires (cf. également l' art. 65 al. 2 LTF ).</w:t>
      </w:r>
    </w:p>
    <w:p>
      <w:r>
        <w:t>Par ces motifs, le Juge unique ordonne: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