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 920/2023 vom 12. Januar 2024</w:t>
      </w:r>
    </w:p>
    <w:p>
      <w:r>
        <w:t>Bundesgericht, 2024-01-12, IT</w:t>
      </w:r>
    </w:p>
    <w:p>
      <w:r>
        <w:rPr>
          <w:b/>
        </w:rPr>
        <w:t xml:space="preserve">Quelle: </w:t>
      </w:r>
      <w:r>
        <w:t>https://mcp.opencaselaw.ch/entscheid/bger_7B_920_2023</w:t>
      </w:r>
    </w:p>
    <w:p>
      <w:r>
        <w:t>FR: TF 7B 920/2023 du 12 janvier 2024</w:t>
      </w:r>
    </w:p>
    <w:p>
      <w:r>
        <w:t>IT: TF 7B 920/2023 del 12 gennaio 2024</w:t>
      </w:r>
    </w:p>
    <w:p>
      <w:pPr>
        <w:pStyle w:val="Heading2"/>
      </w:pPr>
      <w:r>
        <w:t>Regeste</w:t>
      </w:r>
    </w:p>
    <w:p>
      <w:r>
        <w:t>Decreto d'abbandono del procedimento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 decreto del 5 dicembre 2022, la Procuratrice pubblica del Cantone Ticino ha decretato l'abbandono del procedimento penale aperto nei confronti di A.________ per titolo di sviamento della giustizia e favoreggiamento. Con sentenza del 9 ottobre 2023, la Corte dei reclami penali del Tribunale d'appello del Cantone Ticino ha respinto il reclamo presentato da A.________ contro il decreto di abbandono del 5 dicembre 2022 e ha posto la tassa di giustizia e le spese a suo carico.</w:t>
      </w:r>
    </w:p>
    <w:p>
      <w:r>
        <w:rPr>
          <w:b/>
        </w:rPr>
        <w:t>E. 2</w:t>
      </w:r>
    </w:p>
    <w:p>
      <w:r>
        <w:t>A.________ impugna questa sentenza con un ricorso al Tribunale federale. Con decreto del 24 novembre 2023, A.________è stata invitata a fornire, entro l'11 dicembre 2023, un anticipo delle spese di fr. 800.--. Scaduto infruttuosamente questo termine, con decreto del 14 dicembre 2023 a A.________è stato fissato un termine suppletorio non prorogabile, scadente il 10 gennaio 2024, per provvedere a versare l'anticipo richiesto, con l'avvertenza che in caso di mancato pagamento il ricorso sarebbe stato dichiarato inammissibile sulla scorta dell' art. 62 cpv. 3 LTF . Veniva altresì precisato che il mancato pagamento dell'anticipo delle spese non vale quale ritiro del rimedio giuridico, il ritiro dovendo essere effettuato per iscritto.</w:t>
      </w:r>
    </w:p>
    <w:p>
      <w:r>
        <w:rPr>
          <w:b/>
        </w:rPr>
        <w:t>E. 3</w:t>
      </w:r>
    </w:p>
    <w:p>
      <w:r>
        <w:t>La parte che adisce il Tribunale federale deve versare un anticipo equivalente alle spese giudiziarie presunte (art. 62 cpv. 1 prima frase LTF). A tal fine, il giudice dell'istruzione, rispettivamente il presidente della corte ( art. 32 cpv. 1 LTF ), stabilisce un congruo termine. Se il termine scade infruttuoso, impartisce un termine suppletorio. Se l'anticipo non è versato nemmeno nel termine suppletorio, il Tribunale non entra nel merito dell'istanza ( art. 62 cpv. 3 LTF ). A causa del mancato pagamento dell'anticipo delle spese giudiziarie entro il termine suppletorio impartito, non è possibile entrare nel merito del ricorso che dev'essere dichiarato inammissibile conformemente a quanto previsto dall' art. 62 cpv. 3 LTF . La decisione di inammissibilità può essere emanata nella procedura semplificata dell' art. 108 LTF . Le spese giudiziarie seguono la soccombenza e vanno pertanto poste a carico della ricorrente ( art. 66 cpv.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