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7B_911/2023 vom 17. September 2024</w:t>
      </w:r>
    </w:p>
    <w:p>
      <w:r>
        <w:t>Bundesgericht, 2024-09-17, FR</w:t>
      </w:r>
    </w:p>
    <w:p>
      <w:r>
        <w:rPr>
          <w:b/>
        </w:rPr>
        <w:t xml:space="preserve">Quelle: </w:t>
      </w:r>
      <w:r>
        <w:t>https://mcp.opencaselaw.ch/entscheid/bger_7B_911_2023</w:t>
      </w:r>
    </w:p>
    <w:p>
      <w:r>
        <w:t>FR: TF 7B_911/2023 du 17 septembre 2024</w:t>
      </w:r>
    </w:p>
    <w:p>
      <w:r>
        <w:t>IT: TF 7B_911/2023 del 17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27 août 2024, A.________ déclare retirer le recours interjeté dans la cause 7B_911/2023. Il y a lieu d'en prendre acte et de rayer la cause du rôle (cf. art. 32 al. 2 LTF ).</w:t>
      </w:r>
    </w:p>
    <w:p>
      <w:r>
        <w:rPr>
          <w:b/>
        </w:rPr>
        <w:t>E. 2</w:t>
      </w:r>
    </w:p>
    <w:p>
      <w:r>
        <w:t>Lorsque la cause est rayée du rôle en raison du retrait du recours, la partie recourante est réputée avoir succombé au sens de l' art. 66 al. 1, 1 re phr., LTF (ordonnance 4D_1/2024 du 25 janvier 2024; GRÉGORY BOVEY, in Commentaire de la LTF, 3 e éd. 2022, n° 38 ad art. 66 LTF ). L'émolument judiciaire est calculé notamment en fonction de l'ampleur et de la difficulté de la cause, de la façon de procéder des parties et de leur situation financière ( art. 65 al. 2 LTF ). Vu le stade de la procédure auquel est intervenu le retrait, il y a lieu de considérer que le recours n'a pas causé un travail considérable au tribunal, de sorte qu'il y a lieu de ne mettre à la charge du recourant qu'un émolument judiciaire réduit ( art. 66 al. 2 LTF ) et de lui restituer le solde de l'avance de frais de 3'000 fr. payée le 22 novembre 2023.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