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7B_908/2024 vom 15. November 2024</w:t>
      </w:r>
    </w:p>
    <w:p>
      <w:r>
        <w:t>Bundesgericht, 2024-11-15, FR</w:t>
      </w:r>
    </w:p>
    <w:p>
      <w:r>
        <w:rPr>
          <w:b/>
        </w:rPr>
        <w:t xml:space="preserve">Quelle: </w:t>
      </w:r>
      <w:r>
        <w:t>https://mcp.opencaselaw.ch/entscheid/bger_7B_908_2024</w:t>
      </w:r>
    </w:p>
    <w:p>
      <w:r>
        <w:t>FR: TF 7B_908/2024 du 15 novembre 2024</w:t>
      </w:r>
    </w:p>
    <w:p>
      <w:r>
        <w:t>IT: TF 7B_908/2024 del 15 novembre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Lorsque la partie plaignante se plaint d'infractions distinctes, elle doit mentionner, par rapport à chacune d'elles, en quoi consiste son dommage (arrêt 6B_1148/2021 du 23 juin 2023 consid. 1.7 et les arrêts cités).</w:t>
      </w:r>
    </w:p>
    <w:p>
      <w:r>
        <w:rPr>
          <w:b/>
        </w:rPr>
        <w:t>E. 1.2</w:t>
      </w:r>
    </w:p>
    <w:p>
      <w:r>
        <w:t>En l'espèce, la recourante - qui se borne à articuler des arguments de fond - ne dit mot sur les prétentions civiles qu'elle pourrait faire valoir dans le procès pénal envers la ou les personnes (inconnue[s]) contre lesquelles elle a déposé plainte pénale pour, notamment, dommages à la propriété et violation de domicile. La recourante ne démontre par conséquent pas avoir la qualité pour recourir sur le fond en application de l'art. 81 al. 1 let. a et b ch. 5 LTF.</w:t>
      </w:r>
    </w:p>
    <w:p>
      <w:r>
        <w:rPr>
          <w:b/>
        </w:rPr>
        <w:t>E. 1.3</w:t>
      </w:r>
    </w:p>
    <w:p>
      <w:r>
        <w:t>L'hypothèse visée à l'art. 81 al. 1 let. b ch. 6 LTF n'entre pas en considération, dès lors que la recourante ne soulève aucun grief concernant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En l'espèce, la recourante ne présente pas de grief qui puisse être séparé du fond, de sorte qu'elle ne dispose pas non plus de la qualité pour recourir sous cet angle. Par ailleurs, le moyen qu'elle soulève en relation avec le principe de la "bonne foi" n'est pas développé à satisfaction de droit (cf. art. 106 al. 2 LTF ).</w:t>
      </w:r>
    </w:p>
    <w:p>
      <w:r>
        <w:rPr>
          <w:b/>
        </w:rPr>
        <w:t>E. 2</w:t>
      </w:r>
    </w:p>
    <w:p>
      <w:r>
        <w:t>L'irrecevabilité manifeste du recours doit dès lors être constatée dans la procédure simplifiée prévue par l' art. 108 al. 1 let. a LTF . Comme le recours était d'emblée dénué de chances de succès, la demande d'assistance judiciaire doit être rejetée ( art. 64 al. 1 LTF ), ce qui relève également de la compétence du juge unique prévu par l' art. 108 LTF (art. 64 al. 3, 2 e phr., LTF; arrêt 7B_340/2023 du 7 août 2023 consid. 2 et les réf. citées). La recourante,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