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7B_860/2025 vom 24. November 2025</w:t>
      </w:r>
    </w:p>
    <w:p>
      <w:r>
        <w:t>Bundesgericht, 2025-11-24, DE</w:t>
      </w:r>
    </w:p>
    <w:p>
      <w:r>
        <w:rPr>
          <w:b/>
        </w:rPr>
        <w:t xml:space="preserve">Quelle: </w:t>
      </w:r>
      <w:r>
        <w:t>https://mcp.opencaselaw.ch/entscheid/bger_7B_860_2025</w:t>
      </w:r>
    </w:p>
    <w:p>
      <w:r>
        <w:t>FR: TF 7B_860/2025 du 24 novembre 2025</w:t>
      </w:r>
    </w:p>
    <w:p>
      <w:r>
        <w:t>IT: TF 7B_860/2025 del 24 novembre 2025</w:t>
      </w:r>
    </w:p>
    <w:p>
      <w:pPr>
        <w:pStyle w:val="Heading2"/>
      </w:pPr>
      <w:r>
        <w:t>Erwägungen</w:t>
      </w:r>
    </w:p>
    <w:p>
      <w:r>
        <w:rPr>
          <w:b/>
        </w:rPr>
        <w:t>E. 1</w:t>
      </w:r>
    </w:p>
    <w:p>
      <w:r>
        <w:t>Mit Verfügung vom 8. August 2025 trat das Obergericht des Kantons Zürich nicht auf die Beschwerde des Beschwerdeführers gegen die Nichtanhandnahmeverfügung der Staatsanwaltschaft Zürich-Limmat vom 25. April 2025 ein. Der Beschwerdeführer gelangte mit einer mit "Beschwerde/Strafanzeige" überschriebenen Eingabe vom 29. August 2025 (Postaufgabe) an das Bundesgericht. Dieser lag die Verfügung vom 8. August 2025 des Obergerichts bei, woraus zu schliessen ist, dass er gegen diese Beschwerde führen will.</w:t>
      </w:r>
    </w:p>
    <w:p>
      <w:r>
        <w:rPr>
          <w:b/>
        </w:rPr>
        <w:t>E. 2</w:t>
      </w:r>
    </w:p>
    <w:p>
      <w:r>
        <w:t>Die Eingabe vom 29. August 2025 erfüllt offensichtlich nicht die Anforderungen an die Begründung einer Beschwerde an das Bundesgericht ( Art. 42 Abs. 2 und Art. 106 Abs. 2 BGG ; BGE 148 IV 356 E. 2.1, 39 E. 2.3.5; 142 III 364 E. 2.4), namentlich bezüglich eines Zivilanspruchs im Sinne von Art. 81 Abs. 1 lit. b Ziff. 5 BGG, der den Beschwerdeführer zur Beschwerde in Strafsachen legitimieren könnte (Urteile 7B_1201/2024 vom 22. Januar 2025 E. 1.2; 7B_182/2024 vom 26. März 2024 E. 2.1.2; 7B_18/2024 vom 14. März 2024 E. 2; je mit Hinweisen). Formelle Rügen, zu deren Geltendmachung der Beschwerdeführer unbesehen der fehlenden Legitimation in der Sache berechtigt wäre, da sie namentlich von der Prüfung der Sache getrennt werden können (sog. "Star-Praxis"; vgl. BGE 146 IV 76 E. 2; 141 IV 1 E. 1.1), werden nicht erhoben.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Das Bundesgericht ist weder für die Entgegennahme und Behandlung von (allfälligen) Strafanzeigen zuständig noch zu deren Weiterleitung verpflichtet.</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