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857/2023 vom 12. Dezember 2023</w:t>
      </w:r>
    </w:p>
    <w:p>
      <w:r>
        <w:t>Bundesgericht, 2023-12-12, IT</w:t>
      </w:r>
    </w:p>
    <w:p>
      <w:r>
        <w:rPr>
          <w:b/>
        </w:rPr>
        <w:t xml:space="preserve">Quelle: </w:t>
      </w:r>
      <w:r>
        <w:t>https://mcp.opencaselaw.ch/entscheid/bger_7B_857_2023</w:t>
      </w:r>
    </w:p>
    <w:p>
      <w:r>
        <w:t>FR: TF 7B 857/2023 du 12 décembre 2023</w:t>
      </w:r>
    </w:p>
    <w:p>
      <w:r>
        <w:t>IT: TF 7B 857/2023 del 12 dicembre 2023</w:t>
      </w:r>
    </w:p>
    <w:p>
      <w:pPr>
        <w:pStyle w:val="Heading2"/>
      </w:pPr>
      <w:r>
        <w:t>Regeste</w:t>
      </w:r>
    </w:p>
    <w:p>
      <w:r>
        <w:t>Decreto di non luogo a procedere | Procedura penale</w:t>
      </w:r>
    </w:p>
    <w:p>
      <w:pPr>
        <w:pStyle w:val="Heading2"/>
      </w:pPr>
      <w:r>
        <w:t>Erwägungen</w:t>
      </w:r>
    </w:p>
    <w:p>
      <w:r>
        <w:rPr>
          <w:b/>
        </w:rPr>
        <w:t>E. 1</w:t>
      </w:r>
    </w:p>
    <w:p>
      <w:r>
        <w:t>Il Tribunale federale vaglia d'ufficio e con piena cognizione se e in che misura un ricorso può essere esaminato nel merito ( DTF 149 IV 9 consid. 2; 146 IV 185 consid. 2).</w:t>
      </w:r>
    </w:p>
    <w:p>
      <w:r>
        <w:rPr>
          <w:b/>
        </w:rPr>
        <w:t>E. 1.1</w:t>
      </w:r>
    </w:p>
    <w:p>
      <w:r>
        <w:t>Il ricorso al Tribunale federale deve contenere le conclusioni 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146 IV 297 consid. 1.2; 140 III 115 consid. 2). Tali esigenze di motivazione valgono anche per il profano che ricorre al Tribunale federale senza il patrocinio di un avvocato (sentenze 7B_828/2023 del 9 novembre 2023 consid. 1.2; 7B_326/2023 del 6 settembre 2023 consid. 1.2). Quando, come in concreto, l'autorità precedente non esamina un ricorso nel merito ma lo dichiara irricevibile, l'oggetto del litigio può essere unicamente la questione dell'irricevibilità del gravame. In caso di accoglimento del ricorso, infatti, il Tribunale federale rinvierebbe la causa all'autorità precedente per l'esame di merito ( DTF 144 II 184 consid. 1.1; 139 II 233 consid. 3.2; sentenza 7B_828/2023 del 9 novembre 2023 consid. 1.3).</w:t>
      </w:r>
    </w:p>
    <w:p>
      <w:r>
        <w:rPr>
          <w:b/>
        </w:rPr>
        <w:t>E. 1.2</w:t>
      </w:r>
    </w:p>
    <w:p>
      <w:r>
        <w:t>In concreto, il ricorso presentato non contiene alcuna proposta di giudizio. Inoltre, esso manifestamente disattende le esigenze di motivazione poste dalla LTF. I ricorrenti si limitano ad elencare una serie di circostanze dalle quali, a loro dire, si potrebbe dedurre la negligenza dell'avvocato denunciato. Tali aspetti esulano dall'oggetto della presente procedura, circoscritto alla pronuncia di inammissibilità del reclamo. Su questo punto, tuttavia, i ricorrenti non adducono né sostanziano alcuna violazione del diritto. Sarebbe spettato ai ricorrenti confrontarsi con la motivazione della sentenza impugnata e spiegare perché la Corte cantonale avrebbe violato il diritto, segnatamente l' art. 385 CPP , accertando l'assenza dei requisiti formali del reclamo e rifiutandosi di entrare nel merito dello stesso.</w:t>
      </w:r>
    </w:p>
    <w:p>
      <w:r>
        <w:rPr>
          <w:b/>
        </w:rPr>
        <w:t>E. 2</w:t>
      </w:r>
    </w:p>
    <w:p>
      <w:r>
        <w:t>Manifestamente non motivato in modo conforme alle esposte esigenze, il ricorso dev'essere dichiarato inammissibile mediante la procedura semplificata dell' art. 108 cpv. 1 lett. b LTF . Le spese giudiziarie seguono la soccombenza e vanno pertanto poste a carico dei ricorrenti con vincolo di solidarietà ( art. 66 cpv. 1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