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7B_856/2025 vom 7. Oktober 2025</w:t>
      </w:r>
    </w:p>
    <w:p>
      <w:r>
        <w:t>Bundesgericht, 2025-10-07, DE</w:t>
      </w:r>
    </w:p>
    <w:p>
      <w:r>
        <w:rPr>
          <w:b/>
        </w:rPr>
        <w:t xml:space="preserve">Quelle: </w:t>
      </w:r>
      <w:r>
        <w:t>https://mcp.opencaselaw.ch/entscheid/bger_7B_856_2025</w:t>
      </w:r>
    </w:p>
    <w:p>
      <w:r>
        <w:t>FR: TF 7B_856/2025 du 7 octobre 2025</w:t>
      </w:r>
    </w:p>
    <w:p>
      <w:r>
        <w:t>IT: TF 7B_856/2025 del 7 ottobre 2025</w:t>
      </w:r>
    </w:p>
    <w:p>
      <w:pPr>
        <w:pStyle w:val="Heading2"/>
      </w:pPr>
      <w:r>
        <w:t>Erwägungen</w:t>
      </w:r>
    </w:p>
    <w:p>
      <w:r>
        <w:rPr>
          <w:b/>
        </w:rPr>
        <w:t>E. 1.1</w:t>
      </w:r>
    </w:p>
    <w:p>
      <w:r>
        <w:t>Angefochten ist ein kantonal letztinstanzlicher Entscheid in einer strafrechtlichen Angelegenheit. Dagegen steht die Beschwerde nach Art. 78 ff. BGG offen. Es obliegt der Beschwerdeführerin, die Tatsachen darzulegen, aus denen sich ihr Rechtsschutzinteresse und damit ihre Beschwerdeberechtigung ergibt, sofern diese nicht offensichtlich gegeben sind ( Art. 42 Abs. 2 BGG ; BGE 141 IV 289 E. 1.3 mit Hinweisen).</w:t>
      </w:r>
    </w:p>
    <w:p>
      <w:r>
        <w:rPr>
          <w:b/>
        </w:rPr>
        <w:t>E. 1.2</w:t>
      </w:r>
    </w:p>
    <w:p>
      <w:r>
        <w:t>Die Beschwerde in Strafsachen setzt ein rechtlich geschütztes Interesse an der Aufhebung des angefochtenen Entscheids voraus ( Art. 81 Abs. 1 lit. b BGG ). Dieses muss aktuell sein; es muss also nicht nur zum Zeitpunkt der Beschwerdeeinreichung, sondern auch noch zum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die zur Gegenstandslosigkeit des Verfahrens führen, unabhängig vom Zeitpunkt ihres Eintretens und von Amtes wegen. Dabei obliegt es grundsätzlich den für die Verfahrensleitung zuständigen Behörden ( Art. 61 StPO ), das Bundesgericht während des hängigen Beschwerdeverfahrens über neue Entscheide, die zur Gegenstandslosigkeit des Beschwerdeverfahrens führen, zu informieren.</w:t>
      </w:r>
    </w:p>
    <w:p>
      <w:r>
        <w:rPr>
          <w:b/>
        </w:rPr>
        <w:t>E. 2</w:t>
      </w:r>
    </w:p>
    <w:p>
      <w:r>
        <w:t>Das Obergericht hat die Beschwerde betreffend Teilnahmerecht der amtlichen Verteidigung bei der Begutachtung mit Entscheid vom 2. September 2025 abgewiesen. Damit hat die Beschwerdeführerin, die vorliegende vorsorgliche Massnahme im Zusammenhang mit der angeblichen Rechtsverweigerung hinsichtlich des von ihr beantragten Teilnahmerechts am Explorationsgespräch durch ihren Rechtsanwalt geltend gemacht hat, kein aktuelles Rechtsschutzinteresse mehr an der Beschwerde wegen Rechtsverweigerung. Da das rechtlich geschützte Interesse zum Zeitpunkt der Beschwerdeerhebung vom 1. September 2025 noch vorlag und erst nachträglich wegfiel, ist die Beschwerde in dieser Hinsicht im Verfahren nach Art. 32 Abs. 2 BGG als gegenstandslos abzuschreiben ( BGE 142 I 135 E. 1.3.1; 136 III 497 E. 2; 118 Ia 488 E. 1a).</w:t>
      </w:r>
    </w:p>
    <w:p>
      <w:r>
        <w:rPr>
          <w:b/>
        </w:rPr>
        <w:t>E. 3</w:t>
      </w:r>
    </w:p>
    <w:p>
      <w:r>
        <w:t>Bei Gegenstandslosigkeit des Verfahrens entscheidet das Bundesgericht mit summarischer Begründung über die Prozesskosten aufgrund der Sachlage vor Eintritt des Erledigungsgrundes ( Art. 71 BGG in Verbindung mit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 BGE 142 V 551 E. 8.2; Urteil 7B_317/2023 vom 21. September 2023 E. 4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 7B_315/2023 vom 15. August 2024 E. 4.1; 7B_317/2023 vom 21. September 2023 E. 4; je mit Hinweisen).</w:t>
      </w:r>
    </w:p>
    <w:p>
      <w:r>
        <w:rPr>
          <w:b/>
        </w:rPr>
        <w:t>E. 4</w:t>
      </w:r>
    </w:p>
    <w:p>
      <w:r>
        <w:t>Der mutmassliche Ausgang des vorliegenden Verfahrens ist nicht ohne Weiteres feststellbar. Die Rügen der Beschwerdeführerin bedürften vielmehr einer eingehenden bundesgerichtlichen Prüfung. Für die Bestimmung der Kostenfolgen ist demnach auf das Verursacherprinzip abzustellen. Vorliegend hat die Vorinstanz einen Tag nach der Beschwerde der Beschwerdeführerin wegen Rechtsverweigerung ihren Entscheid gefällt. Die Gründe, die zur Gegenstandslosigkeit des Verfahrens geführt haben, sind somit durch die Behörden des Kantons Schaffhausen zu verantworten. Die Vorinstanz handelte in ihrem amtlichen Wirkungskreis, weshalb für das bundesgerichtliche Verfahren keine Gerichtskosten zu erheben sind ( Art. 66 Abs. 4 BGG ). Indessen ist die anwaltlich vertretene Beschwerdeführerin vom Kanton Schaffhausen angemessen für das bundesgerichtliche Beschwerdeverfahren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