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7B_837/2025 vom 15. September 2025</w:t>
      </w:r>
    </w:p>
    <w:p>
      <w:r>
        <w:t>Bundesgericht, 2025-09-15, FR</w:t>
      </w:r>
    </w:p>
    <w:p>
      <w:r>
        <w:rPr>
          <w:b/>
        </w:rPr>
        <w:t xml:space="preserve">Quelle: </w:t>
      </w:r>
      <w:r>
        <w:t>https://mcp.opencaselaw.ch/entscheid/bger_7B_837_2025</w:t>
      </w:r>
    </w:p>
    <w:p>
      <w:r>
        <w:t>FR: TF 7B_837/2025 du 15 septembre 2025</w:t>
      </w:r>
    </w:p>
    <w:p>
      <w:r>
        <w:t>IT: TF 7B_837/2025 del 15 settembre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de l'arrêt attaqué - selon lesquels le recours ne satisfaisait pas aux exigences de forme et était manifestement infondé (cf. arrêt attaqué, p. 8 ss) -, le recourant n'articule aucune critique, conforme aux exigences en la matière, susceptible de démontrer que l'autorité précédente aurait violé le droit fédéral (soit en particulier les art. 310 et 385 CPP ) en rejetant, dans la mesure de sa recevabilité, son recours cantonal. Il se borne en effet pour l'essentiel à dénoncer, selon ses termes, le "comportement peu sérieux", les "lacunes" et une "politique partisane" des autorités valaisannes. Son renvoi à diverses correspondances produites à l'appui du présent recours, soit principalement à des écritures antérieures, ne satisfait au surplus pas à l'exigence de motivation selon l' art. 42 al. 1 et 2 LTF (cf. ATF 143 IV 122 consid. 3.3; 141 V 416 consid. 4; 138 IV 47 consid. 2.8.1).</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