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7B_82/2025 vom 9. Mai 2025</w:t>
      </w:r>
    </w:p>
    <w:p>
      <w:r>
        <w:t>Bundesgericht, 2025-05-09, FR</w:t>
      </w:r>
    </w:p>
    <w:p>
      <w:r>
        <w:rPr>
          <w:b/>
        </w:rPr>
        <w:t xml:space="preserve">Quelle: </w:t>
      </w:r>
      <w:r>
        <w:t>https://mcp.opencaselaw.ch/entscheid/bger_7B_82_2025</w:t>
      </w:r>
    </w:p>
    <w:p>
      <w:r>
        <w:t>FR: TF 7B_82/2025 du 9 mai 2025</w:t>
      </w:r>
    </w:p>
    <w:p>
      <w:r>
        <w:t>IT: TF 7B_82/2025 del 9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29 avril 2025 (timbre postal), soit le lendemain de l'échéance du délai imparti pour verser l'avance de frais de la procédure 7B_82/2025 ouverte ensuite du recours qu'elle a interjeté le 29 janvier 2025 contre l'arrêt de la Juge unique de la Chambre pénale du Tribunal cantonal du canton du Valais du 30 décembre 2024, A.________ déclare retirer son recours ("Suite à votre courrier du 1</w:t>
      </w:r>
    </w:p>
    <w:p>
      <w:r>
        <w:t>er avril 2025 concernant l'avance des frais de fr. 800.-, je vous informe que je renonce à poursuivre la plainte").</w:t>
      </w:r>
    </w:p>
    <w:p>
      <w:r>
        <w:t>Il y a lieu d'en prendre acte et de rayer la cause du rôle ( art. 32 al. 2 LTF ).</w:t>
      </w:r>
    </w:p>
    <w:p>
      <w:r>
        <w:rPr>
          <w:b/>
        </w:rPr>
        <w:t>E. 2</w:t>
      </w:r>
    </w:p>
    <w:p>
      <w:r>
        <w:t>En règle générale, la partie qui retire un recours doit être considérée comme une partie succombante, astreinte au paiement des frais judiciaires encourus jusque-là (ordonnances 7B_840/2023 du 2 juillet 2024 consid. 2; 7B_963/2023 du 1</w:t>
      </w:r>
    </w:p>
    <w:p>
      <w:r>
        <w:t>er février 2024 consid. 6). Les frais judiciaires incombent ainsi à la partie recourante ( art. 66 al. 1 LTF ). Néanmoins, ils peuvent être réduits, voire remis, lorsque le recours est réglé par un désistement sans avoir causé un travail considérable au tribunal ( art. 66 al. 2 LTF ; ordonnances 7B_840/2023 et 7B_963/2023 précitées,</w:t>
      </w:r>
    </w:p>
    <w:p>
      <w:r>
        <w:t>ibidem ). En l'espèce, vu le stade auquel est intervenu le retrait, il y a lieu de réduire les frais judiciaires (cf. également art. 65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