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7B_828/2024 vom 3. September 2024</w:t>
      </w:r>
    </w:p>
    <w:p>
      <w:r>
        <w:t>Bundesgericht, 2024-09-03, FR</w:t>
      </w:r>
    </w:p>
    <w:p>
      <w:r>
        <w:rPr>
          <w:b/>
        </w:rPr>
        <w:t xml:space="preserve">Quelle: </w:t>
      </w:r>
      <w:r>
        <w:t>https://mcp.opencaselaw.ch/entscheid/bger_7B_828_2024</w:t>
      </w:r>
    </w:p>
    <w:p>
      <w:r>
        <w:t>FR: TF 7B_828/2024 du 3 septembre 2024</w:t>
      </w:r>
    </w:p>
    <w:p>
      <w:r>
        <w:t>IT: TF 7B_828/2024 del 3 settembre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l'arrêt attaqué - selon lesquels le recours était irrecevable puisque tardif et insuffisamment motivé (cf. arrêt attaqué, consid. 2.3 p. 5 s.) -, le recourant n'articule aucune motivation, conforme aux exigences en la matière, susceptible de démontrer en quoi l'autorité précédente aurait violé le droit fédéral (soit en particulier les art. 94 et 384 s. CPP) en n'entrant pas en matière sur son recours cantonal, respectivement en rejetant sa demande de restitution de délai.</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(art. 64 al. 1</w:t>
      </w:r>
    </w:p>
    <w:p>
      <w:r>
        <w:t>a contrario LTF),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