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7B_787/2024 vom 3. September 2024</w:t>
      </w:r>
    </w:p>
    <w:p>
      <w:r>
        <w:t>Bundesgericht, 2024-09-03, DE</w:t>
      </w:r>
    </w:p>
    <w:p>
      <w:r>
        <w:rPr>
          <w:b/>
        </w:rPr>
        <w:t xml:space="preserve">Quelle: </w:t>
      </w:r>
      <w:r>
        <w:t>https://mcp.opencaselaw.ch/entscheid/bger_7B_787_2024</w:t>
      </w:r>
    </w:p>
    <w:p>
      <w:r>
        <w:t>FR: TF 7B_787/2024 du 3 septembre 2024</w:t>
      </w:r>
    </w:p>
    <w:p>
      <w:r>
        <w:t>IT: TF 7B_787/2024 del 3 settembre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7B_787/2024</w:t>
      </w:r>
    </w:p>
    <w:p>
      <w:r>
        <w:t>Urteil vom 3. September 2024</w:t>
      </w:r>
    </w:p>
    <w:p>
      <w:r>
        <w:t>II. strafrechtliche Abteilung</w:t>
      </w:r>
    </w:p>
    <w:p>
      <w:r>
        <w:t>Besetzung</w:t>
      </w:r>
    </w:p>
    <w:p>
      <w:r>
        <w:t>Bundesrichterin Koch, als Einzelrichterin,</w:t>
      </w:r>
    </w:p>
    <w:p>
      <w:r>
        <w:t>Gerichtsschreiber Clément.</w:t>
      </w:r>
    </w:p>
    <w:p>
      <w:r>
        <w:t>Verfahrensbeteiligte</w:t>
      </w:r>
    </w:p>
    <w:p>
      <w:r>
        <w:t>A.________ AG,</w:t>
      </w:r>
    </w:p>
    <w:p>
      <w:r>
        <w:t>handelnd durch B.________,</w:t>
      </w:r>
    </w:p>
    <w:p>
      <w:r>
        <w:t>Beschwerdeführerin,</w:t>
      </w:r>
    </w:p>
    <w:p>
      <w:r>
        <w:t>gegen</w:t>
      </w:r>
    </w:p>
    <w:p>
      <w:r>
        <w:t>Staatsanwaltschaft II des Kantons Zürich, Schwerpunktkriminalität, Cybercrime und Besondere Untersuchungen,</w:t>
      </w:r>
    </w:p>
    <w:p>
      <w:r>
        <w:t>Postfach, 8010 Zürich,</w:t>
      </w:r>
    </w:p>
    <w:p>
      <w:r>
        <w:t>Beschwerdegegnerin.</w:t>
      </w:r>
    </w:p>
    <w:p>
      <w:r>
        <w:t>Gegenstand</w:t>
      </w:r>
    </w:p>
    <w:p>
      <w:r>
        <w:t>Nichtanhandnahme; Nichteintreten,</w:t>
      </w:r>
    </w:p>
    <w:p>
      <w:r>
        <w:t>Beschwerde gegen die Verfügung des Obergerichts des Kantons Zürich, III. Strafkammer, vom 11. Juni 2024 (UE240144-O/U/AEP).</w:t>
      </w:r>
    </w:p>
    <w:p>
      <w:r>
        <w:t>Nach Einsicht</w:t>
      </w:r>
    </w:p>
    <w:p>
      <w:r>
        <w:t>in die angefochtene Verfügung des Obergerichts des Kantons Zürich vom 11. Juni 2024 in der rubrizierten Angelegenheit;</w:t>
      </w:r>
    </w:p>
    <w:p>
      <w:r>
        <w:t>in die von der Beschwerdeführerin elektronisch erhobene Beschwerde vom 15. Juli 2024;</w:t>
      </w:r>
    </w:p>
    <w:p>
      <w:r>
        <w:t>in Erwägung,</w:t>
      </w:r>
    </w:p>
    <w:p>
      <w:r>
        <w:t>dass die Beschwerde querulatorisch im Sinne von Art. 42 Abs. 7 BGG ist;</w:t>
      </w:r>
    </w:p>
    <w:p>
      <w:r>
        <w:t>dass demzufolge, wie in Aussicht gestellt, gestützt auf Art. 108 Abs. 1 lit. c BGG nicht auf die Beschwerde einzutreten ist;</w:t>
      </w:r>
    </w:p>
    <w:p>
      <w:r>
        <w:t>dass die Gerichtskosten der Beschwerdeführerin aufzuerlegen sind ( Art. 66 Abs. 1 BGG );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800.-- werden der Beschwerdeführerin auferlegt.</w:t>
      </w:r>
    </w:p>
    <w:p>
      <w:r>
        <w:t>3.</w:t>
      </w:r>
    </w:p>
    <w:p>
      <w:r>
        <w:t>Dieses Urteil wird den Parteien und dem Obergericht des Kantons Zürich, III. Strafkammer, schriftlich mitgeteilt.</w:t>
      </w:r>
    </w:p>
    <w:p>
      <w:r>
        <w:t>Lausanne, 3. September 2024</w:t>
      </w:r>
    </w:p>
    <w:p>
      <w:r>
        <w:t>Im Namen der II. strafrechtlichen Abteilung</w:t>
      </w:r>
    </w:p>
    <w:p>
      <w:r>
        <w:t>des Schweizerischen Bundesgerichts</w:t>
      </w:r>
    </w:p>
    <w:p>
      <w:r>
        <w:t>Die Einzelrichterin: Koch</w:t>
      </w:r>
    </w:p>
    <w:p>
      <w:r>
        <w:t>Der Gerichtsschreiber: Clément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