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771/2023 vom 29. Januar 2024</w:t>
      </w:r>
    </w:p>
    <w:p>
      <w:r>
        <w:t>Bundesgericht, 2024-01-29, FR</w:t>
      </w:r>
    </w:p>
    <w:p>
      <w:r>
        <w:rPr>
          <w:b/>
        </w:rPr>
        <w:t xml:space="preserve">Quelle: </w:t>
      </w:r>
      <w:r>
        <w:t>https://mcp.opencaselaw.ch/entscheid/bger_7B_771_2023</w:t>
      </w:r>
    </w:p>
    <w:p>
      <w:r>
        <w:t>FR: TF 7B 771/2023 du 29 janvier 2024</w:t>
      </w:r>
    </w:p>
    <w:p>
      <w:r>
        <w:t>IT: TF 7B 771/2023 del 29 gennaio 2024</w:t>
      </w:r>
    </w:p>
    <w:p>
      <w:pPr>
        <w:pStyle w:val="Heading2"/>
      </w:pPr>
      <w:r>
        <w:t>Regeste</w:t>
      </w:r>
    </w:p>
    <w:p>
      <w:r>
        <w:t>Ordonnance de non-entrée en matière; irrecevabilité du recours en matière pénale (défaut de paiement de l'avance de frais), | Procédure pénale</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la recourante a été invitée, par ordonnance présidentielle du 10 novembre 2023, à verser une avance de frais de 800 fr. jusqu'au 27 novembre 2023. Par courrier du 20 novembre 2023, elle a indiqué qu'elle contestait "la demande de 800 fr. par le Tribunal fédéral", par des développements impropres à démontrer le caractère infondé de l'avance de frais sollicitée. Comme elle n'a pas versé l'avance requise, un délai supplémentaire (non prolongeable) jusqu'au 5 janvier 2024 lui a été imparti à cet effet, par ordonnance du 7 décembre 2023; elle a été informée qu'à défaut de paiement en temps utile, le recours serait déclaré irrecevable ( art. 62 al. 3 LTF ). Nonobstant la notification des deux ordonnances précitées (par acte judiciaire avec avis de réception), la recourante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