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7B_724/2025 vom 10. Oktober 2025</w:t>
      </w:r>
    </w:p>
    <w:p>
      <w:r>
        <w:t>Bundesgericht, 2025-10-10, FR</w:t>
      </w:r>
    </w:p>
    <w:p>
      <w:r>
        <w:rPr>
          <w:b/>
        </w:rPr>
        <w:t xml:space="preserve">Quelle: </w:t>
      </w:r>
      <w:r>
        <w:t>https://mcp.opencaselaw.ch/entscheid/bger_7B_724_2025</w:t>
      </w:r>
    </w:p>
    <w:p>
      <w:r>
        <w:t>FR: TF 7B_724/2025 du 10 octobre 2025</w:t>
      </w:r>
    </w:p>
    <w:p>
      <w:r>
        <w:t>IT: TF 7B_724/2025 del 10 ottobre 2025</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Dans son recours, la recourante se contente toutefois de déclarer "faire opposition à l'arrêt du vendredi 18 juillet 2025" sans aucunement discuter les considérants de l'arrêt attaqué (cf. arrêt attaqué, p. 3), ni exposer en quoi l'arrêt entrepris violerait le droit constitutionnel ou fédéral.</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7B_343/2025 du 18 juillet 2025 consid. 3). La recourante,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